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7B8EB" w14:textId="77777777" w:rsidR="008C2FE1" w:rsidRDefault="00A410F3">
      <w:pPr>
        <w:pStyle w:val="Title"/>
      </w:pPr>
      <w:r>
        <w:t>Ifeolu Akinkuolie</w:t>
      </w:r>
    </w:p>
    <w:p w14:paraId="3E6E0AB4" w14:textId="3FA36524" w:rsidR="008C2FE1" w:rsidRDefault="00A410F3">
      <w:r>
        <w:t xml:space="preserve">South Darenth, Kent | </w:t>
      </w:r>
      <w:r>
        <w:t>SC Cleared</w:t>
      </w:r>
    </w:p>
    <w:p w14:paraId="1E9D747C" w14:textId="26B7808A" w:rsidR="008C2FE1" w:rsidRDefault="00A410F3">
      <w:r>
        <w:t>📞</w:t>
      </w:r>
      <w:r>
        <w:t xml:space="preserve"> [</w:t>
      </w:r>
      <w:r w:rsidR="00DF08C6">
        <w:t>07930208728</w:t>
      </w:r>
      <w:r>
        <w:t xml:space="preserve">] | </w:t>
      </w:r>
      <w:r>
        <w:t>📧</w:t>
      </w:r>
      <w:r>
        <w:t xml:space="preserve"> [</w:t>
      </w:r>
      <w:r w:rsidR="00DF08C6">
        <w:t>akinkuolie@aol.com</w:t>
      </w:r>
      <w:r>
        <w:t xml:space="preserve">] </w:t>
      </w:r>
    </w:p>
    <w:p w14:paraId="198A6B67" w14:textId="77777777" w:rsidR="008C2FE1" w:rsidRDefault="00A410F3">
      <w:pPr>
        <w:pStyle w:val="Heading1"/>
      </w:pPr>
      <w:r>
        <w:t>Professional Summary</w:t>
      </w:r>
    </w:p>
    <w:p w14:paraId="6E47044A" w14:textId="77777777" w:rsidR="008C2FE1" w:rsidRDefault="00A410F3">
      <w:r>
        <w:t>Reliable and safety-conscious Multi-Drop Delivery Driver with strong experience in route planning, time management, and customer service. Skilled at handling multiple deliveries in fast-paced environments, ensuring goods are transported securely and on schedule. Known for excellent communication skills, attention to detail, and a consistent record of meeting or exceeding delivery targets. Holds a clean UK driving licence and committed to safe driving practices.</w:t>
      </w:r>
    </w:p>
    <w:p w14:paraId="357C7BBA" w14:textId="77777777" w:rsidR="008C2FE1" w:rsidRDefault="00A410F3">
      <w:pPr>
        <w:pStyle w:val="Heading1"/>
      </w:pPr>
      <w:r>
        <w:t>Core Skills</w:t>
      </w:r>
    </w:p>
    <w:p w14:paraId="03A3572E" w14:textId="77777777" w:rsidR="008C2FE1" w:rsidRDefault="00A410F3">
      <w:pPr>
        <w:pStyle w:val="ListBullet"/>
      </w:pPr>
      <w:r>
        <w:t>Multi-drop delivery &amp; route optimisation</w:t>
      </w:r>
    </w:p>
    <w:p w14:paraId="2C543390" w14:textId="77777777" w:rsidR="008C2FE1" w:rsidRDefault="00A410F3">
      <w:pPr>
        <w:pStyle w:val="ListBullet"/>
      </w:pPr>
      <w:r>
        <w:t>Safe loading &amp; unloading procedures</w:t>
      </w:r>
    </w:p>
    <w:p w14:paraId="354AE977" w14:textId="77777777" w:rsidR="008C2FE1" w:rsidRDefault="00A410F3">
      <w:pPr>
        <w:pStyle w:val="ListBullet"/>
      </w:pPr>
      <w:r>
        <w:t>Excellent time management &amp; punctuality</w:t>
      </w:r>
    </w:p>
    <w:p w14:paraId="15EB3F04" w14:textId="77777777" w:rsidR="008C2FE1" w:rsidRDefault="00A410F3">
      <w:pPr>
        <w:pStyle w:val="ListBullet"/>
      </w:pPr>
      <w:r>
        <w:t>Customer service &amp; client interaction</w:t>
      </w:r>
    </w:p>
    <w:p w14:paraId="7CDD4C8C" w14:textId="77777777" w:rsidR="008C2FE1" w:rsidRDefault="00A410F3">
      <w:pPr>
        <w:pStyle w:val="ListBullet"/>
      </w:pPr>
      <w:r>
        <w:t>Navigation (GPS &amp; manual route planning)</w:t>
      </w:r>
    </w:p>
    <w:p w14:paraId="50CE9DBB" w14:textId="77777777" w:rsidR="008C2FE1" w:rsidRDefault="00A410F3">
      <w:pPr>
        <w:pStyle w:val="ListBullet"/>
      </w:pPr>
      <w:r>
        <w:t>Vehicle safety checks &amp; basic maintenance</w:t>
      </w:r>
    </w:p>
    <w:p w14:paraId="2185E6FA" w14:textId="77777777" w:rsidR="008C2FE1" w:rsidRDefault="00A410F3">
      <w:pPr>
        <w:pStyle w:val="ListBullet"/>
      </w:pPr>
      <w:r>
        <w:t>Record-keeping &amp; proof of delivery systems</w:t>
      </w:r>
    </w:p>
    <w:p w14:paraId="28FAC8B5" w14:textId="77777777" w:rsidR="008C2FE1" w:rsidRDefault="00A410F3">
      <w:pPr>
        <w:pStyle w:val="ListBullet"/>
      </w:pPr>
      <w:r>
        <w:t>Heavy lifting &amp; manual handling</w:t>
      </w:r>
    </w:p>
    <w:p w14:paraId="37F290F6" w14:textId="77777777" w:rsidR="008C2FE1" w:rsidRDefault="00A410F3">
      <w:pPr>
        <w:pStyle w:val="Heading1"/>
      </w:pPr>
      <w:r>
        <w:t>Work Experience</w:t>
      </w:r>
    </w:p>
    <w:p w14:paraId="6FAFF299" w14:textId="5A518933" w:rsidR="008C2FE1" w:rsidRDefault="00A410F3">
      <w:r>
        <w:t>Delivery Driver (Multi-Drop) – [</w:t>
      </w:r>
      <w:r w:rsidR="00323976">
        <w:t>Suprem IT Limited</w:t>
      </w:r>
      <w:r>
        <w:t>]</w:t>
      </w:r>
      <w:r>
        <w:br/>
      </w:r>
      <w:r w:rsidR="00C90291">
        <w:t>01</w:t>
      </w:r>
      <w:r>
        <w:t>/</w:t>
      </w:r>
      <w:r w:rsidR="00C90291">
        <w:t>2023</w:t>
      </w:r>
      <w:r>
        <w:t xml:space="preserve"> – Present</w:t>
      </w:r>
    </w:p>
    <w:p w14:paraId="4BFAD17D" w14:textId="77777777" w:rsidR="008C2FE1" w:rsidRDefault="00A410F3">
      <w:r>
        <w:t>- Completed daily delivery schedules of up to [X] drops across assigned routes.</w:t>
      </w:r>
      <w:r>
        <w:br/>
        <w:t>- Ensured all deliveries were on time and in excellent condition, maintaining a 99% accuracy rate.</w:t>
      </w:r>
      <w:r>
        <w:br/>
        <w:t>- Conducted pre- and post-journey vehicle checks to ensure roadworthiness.</w:t>
      </w:r>
      <w:r>
        <w:br/>
        <w:t>- Provided excellent customer service, including handling delivery queries and resolving issues on the spot.</w:t>
      </w:r>
      <w:r>
        <w:br/>
        <w:t>- Optimised delivery routes to improve efficiency and reduce fuel costs.</w:t>
      </w:r>
    </w:p>
    <w:p w14:paraId="704396A1" w14:textId="0A9C4F4B" w:rsidR="008C2FE1" w:rsidRDefault="00A410F3">
      <w:r>
        <w:t>[Previous Role: Job Title] – [</w:t>
      </w:r>
      <w:r w:rsidR="009B4006">
        <w:t>Suprem IT</w:t>
      </w:r>
      <w:r>
        <w:t>]</w:t>
      </w:r>
    </w:p>
    <w:p w14:paraId="6BF67FBE" w14:textId="77777777" w:rsidR="008C2FE1" w:rsidRDefault="00A410F3">
      <w:r>
        <w:lastRenderedPageBreak/>
        <w:t>- Adapt transferable skills here – e.g., time management, client service, handling sensitive items, record-keeping, working independently, meeting deadlines.</w:t>
      </w:r>
    </w:p>
    <w:p w14:paraId="6A8F9362" w14:textId="77777777" w:rsidR="008C2FE1" w:rsidRDefault="00A410F3">
      <w:pPr>
        <w:pStyle w:val="Heading1"/>
      </w:pPr>
      <w:r>
        <w:t>Education &amp; Training</w:t>
      </w:r>
    </w:p>
    <w:p w14:paraId="2115FE14" w14:textId="77777777" w:rsidR="008C2FE1" w:rsidRDefault="00A410F3">
      <w:r>
        <w:t>HND, Business Information Technology – South Bank University</w:t>
      </w:r>
    </w:p>
    <w:p w14:paraId="01F00AB4" w14:textId="6743BED0" w:rsidR="008C2FE1" w:rsidRDefault="00A410F3">
      <w:r>
        <w:t>Manual Handling Training – [Provider] (if applicable)</w:t>
      </w:r>
    </w:p>
    <w:p w14:paraId="70D73AB5" w14:textId="77777777" w:rsidR="008C2FE1" w:rsidRDefault="00A410F3">
      <w:pPr>
        <w:pStyle w:val="Heading1"/>
      </w:pPr>
      <w:r>
        <w:t>Licences &amp; Certifications</w:t>
      </w:r>
    </w:p>
    <w:p w14:paraId="31C03198" w14:textId="26725779" w:rsidR="008C2FE1" w:rsidRDefault="00A410F3">
      <w:r>
        <w:t>Full UK Driving Licence (Clean)</w:t>
      </w:r>
    </w:p>
    <w:p w14:paraId="353B67B1" w14:textId="77777777" w:rsidR="008C2FE1" w:rsidRDefault="00A410F3">
      <w:pPr>
        <w:pStyle w:val="Heading1"/>
      </w:pPr>
      <w:r>
        <w:t>References</w:t>
      </w:r>
    </w:p>
    <w:p w14:paraId="4305B21D" w14:textId="77777777" w:rsidR="008C2FE1" w:rsidRDefault="00A410F3">
      <w:r>
        <w:t>Available upon request</w:t>
      </w:r>
    </w:p>
    <w:sectPr w:rsidR="008C2FE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768055">
    <w:abstractNumId w:val="8"/>
  </w:num>
  <w:num w:numId="2" w16cid:durableId="1745225287">
    <w:abstractNumId w:val="6"/>
  </w:num>
  <w:num w:numId="3" w16cid:durableId="314573579">
    <w:abstractNumId w:val="5"/>
  </w:num>
  <w:num w:numId="4" w16cid:durableId="1383671258">
    <w:abstractNumId w:val="4"/>
  </w:num>
  <w:num w:numId="5" w16cid:durableId="38475892">
    <w:abstractNumId w:val="7"/>
  </w:num>
  <w:num w:numId="6" w16cid:durableId="557784224">
    <w:abstractNumId w:val="3"/>
  </w:num>
  <w:num w:numId="7" w16cid:durableId="1225877209">
    <w:abstractNumId w:val="2"/>
  </w:num>
  <w:num w:numId="8" w16cid:durableId="1397899585">
    <w:abstractNumId w:val="1"/>
  </w:num>
  <w:num w:numId="9" w16cid:durableId="148485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revisionView w:inkAnnotation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61FE"/>
    <w:rsid w:val="00034616"/>
    <w:rsid w:val="0006063C"/>
    <w:rsid w:val="0015074B"/>
    <w:rsid w:val="0029639D"/>
    <w:rsid w:val="00323976"/>
    <w:rsid w:val="00326F90"/>
    <w:rsid w:val="005E478A"/>
    <w:rsid w:val="006764D0"/>
    <w:rsid w:val="00775476"/>
    <w:rsid w:val="008C2FE1"/>
    <w:rsid w:val="009B4006"/>
    <w:rsid w:val="00A410F3"/>
    <w:rsid w:val="00AA1D8D"/>
    <w:rsid w:val="00B47730"/>
    <w:rsid w:val="00C90291"/>
    <w:rsid w:val="00CB0664"/>
    <w:rsid w:val="00DF08C6"/>
    <w:rsid w:val="00EF12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ECC0EE"/>
  <w14:defaultImageDpi w14:val="300"/>
  <w15:docId w15:val="{CC2D0BDD-CE89-154C-BFD5-32D8E07F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ifeolu-dele akinkuolie</cp:lastModifiedBy>
  <cp:revision>2</cp:revision>
  <dcterms:created xsi:type="dcterms:W3CDTF">2025-08-15T09:41:00Z</dcterms:created>
  <dcterms:modified xsi:type="dcterms:W3CDTF">2025-08-15T09:41:00Z</dcterms:modified>
  <cp:category/>
</cp:coreProperties>
</file>