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3841F" w14:textId="77777777" w:rsidR="004E3DB8" w:rsidRDefault="00281EAF">
      <w:pPr>
        <w:pStyle w:val="Title"/>
      </w:pPr>
      <w:r>
        <w:t>Gouled Abdilahi Ali</w:t>
      </w:r>
    </w:p>
    <w:p w14:paraId="47203F2D" w14:textId="77777777" w:rsidR="004E3DB8" w:rsidRDefault="00281EAF">
      <w:r>
        <w:t>📍</w:t>
      </w:r>
      <w:r>
        <w:t xml:space="preserve"> 3 Russell Gardens Mews, London, W14 8EU</w:t>
      </w:r>
      <w:r>
        <w:br/>
      </w:r>
      <w:r>
        <w:t>📞</w:t>
      </w:r>
      <w:r>
        <w:t xml:space="preserve"> 07908 968998 | </w:t>
      </w:r>
      <w:r>
        <w:t>📧</w:t>
      </w:r>
      <w:r>
        <w:t xml:space="preserve"> gouled7891@gmail.com</w:t>
      </w:r>
    </w:p>
    <w:p w14:paraId="3B2477BE" w14:textId="77777777" w:rsidR="004E3DB8" w:rsidRDefault="00281EAF">
      <w:pPr>
        <w:pStyle w:val="Heading1"/>
      </w:pPr>
      <w:r>
        <w:t>Personal Profile</w:t>
      </w:r>
    </w:p>
    <w:p w14:paraId="24CE65B8" w14:textId="77777777" w:rsidR="00F7040C" w:rsidRPr="00F579BA" w:rsidRDefault="00F7040C" w:rsidP="00F7040C">
      <w:r w:rsidRPr="00F579BA">
        <w:t>I bring experience from working for a major construction company, where I collaborated with large, diverse teams to meet demanding project deadlines. This background has equipped me with the ability to work effectively in busy environments, manage high workloads, and maintain strong attention to detail under pressure.</w:t>
      </w:r>
    </w:p>
    <w:p w14:paraId="2ADA0555" w14:textId="090B6254" w:rsidR="00F7040C" w:rsidRPr="00F7040C" w:rsidRDefault="00F7040C" w:rsidP="00F7040C">
      <w:r w:rsidRPr="00F579BA">
        <w:t>Flexible with shifts and committed to supporting team goals, I pride myself on clear communication, adaptability, and a strong work ethic. I am eager to learn quickly and deliver consistent, high-quality results while contributing to a positive, productive workplace. Dependable and punctual, I am focused on providing excellent service and meeting operational targets reliably.</w:t>
      </w:r>
    </w:p>
    <w:p w14:paraId="3C94AE97" w14:textId="77777777" w:rsidR="004E3DB8" w:rsidRDefault="00281EAF">
      <w:pPr>
        <w:pStyle w:val="Heading1"/>
      </w:pPr>
      <w:r>
        <w:t>Key Skills</w:t>
      </w:r>
    </w:p>
    <w:p w14:paraId="2EFABA37" w14:textId="77777777" w:rsidR="004E3DB8" w:rsidRDefault="00281EAF">
      <w:pPr>
        <w:pStyle w:val="ListBullet"/>
      </w:pPr>
      <w:r>
        <w:t>Team collaboration and clear communication</w:t>
      </w:r>
    </w:p>
    <w:p w14:paraId="63C68960" w14:textId="77777777" w:rsidR="004E3DB8" w:rsidRDefault="00281EAF">
      <w:pPr>
        <w:pStyle w:val="ListBullet"/>
      </w:pPr>
      <w:r>
        <w:t>Strong attention to detail and accuracy</w:t>
      </w:r>
    </w:p>
    <w:p w14:paraId="529106F5" w14:textId="77777777" w:rsidR="004E3DB8" w:rsidRDefault="00281EAF">
      <w:pPr>
        <w:pStyle w:val="ListBullet"/>
      </w:pPr>
      <w:r>
        <w:t>Manual handling, lifting, and site organisation</w:t>
      </w:r>
    </w:p>
    <w:p w14:paraId="20C4D21A" w14:textId="77777777" w:rsidR="004E3DB8" w:rsidRDefault="00281EAF">
      <w:pPr>
        <w:pStyle w:val="ListBullet"/>
      </w:pPr>
      <w:r>
        <w:t>Flexible, reliable, and punctual</w:t>
      </w:r>
    </w:p>
    <w:p w14:paraId="39BCF4E8" w14:textId="77777777" w:rsidR="004E3DB8" w:rsidRDefault="00281EAF">
      <w:pPr>
        <w:pStyle w:val="ListBullet"/>
      </w:pPr>
      <w:r>
        <w:t>Ability to follow instructions and safety procedures</w:t>
      </w:r>
    </w:p>
    <w:p w14:paraId="210C2A5F" w14:textId="77777777" w:rsidR="004E3DB8" w:rsidRDefault="00281EAF">
      <w:pPr>
        <w:pStyle w:val="ListBullet"/>
        <w:rPr>
          <w:b/>
          <w:bCs/>
        </w:rPr>
      </w:pPr>
      <w:r w:rsidRPr="00F7040C">
        <w:rPr>
          <w:b/>
          <w:bCs/>
        </w:rPr>
        <w:t>CSCS Card | Emergency First Aid | Fire &amp; Site Safety | Risk Assessment, COSHH &amp; RIDDOR</w:t>
      </w:r>
    </w:p>
    <w:p w14:paraId="51CAA8A2" w14:textId="77777777" w:rsidR="00F7040C" w:rsidRPr="00F7040C" w:rsidRDefault="00F7040C" w:rsidP="00F7040C">
      <w:pPr>
        <w:pStyle w:val="ListBullet"/>
        <w:numPr>
          <w:ilvl w:val="0"/>
          <w:numId w:val="0"/>
        </w:numPr>
        <w:ind w:left="360"/>
        <w:rPr>
          <w:b/>
          <w:bCs/>
        </w:rPr>
      </w:pPr>
    </w:p>
    <w:p w14:paraId="6AC239ED" w14:textId="77777777" w:rsidR="004E3DB8" w:rsidRDefault="00281EAF">
      <w:pPr>
        <w:pStyle w:val="Heading1"/>
      </w:pPr>
      <w:r>
        <w:t>Work Experience</w:t>
      </w:r>
    </w:p>
    <w:p w14:paraId="38353AE0" w14:textId="77777777" w:rsidR="004E3DB8" w:rsidRDefault="00281EAF">
      <w:pPr>
        <w:pStyle w:val="Heading2"/>
      </w:pPr>
      <w:r>
        <w:t>Labourer – IBS Logistics</w:t>
      </w:r>
    </w:p>
    <w:p w14:paraId="6D206DED" w14:textId="77777777" w:rsidR="004E3DB8" w:rsidRDefault="00281EAF">
      <w:r>
        <w:t>London | Jul 2024 – Sep 2025</w:t>
      </w:r>
    </w:p>
    <w:p w14:paraId="1026130A" w14:textId="77777777" w:rsidR="004E3DB8" w:rsidRDefault="00281EAF">
      <w:pPr>
        <w:pStyle w:val="ListBullet"/>
      </w:pPr>
      <w:r>
        <w:t>Safely unloaded and moved construction materials on site.</w:t>
      </w:r>
    </w:p>
    <w:p w14:paraId="1FB51684" w14:textId="77777777" w:rsidR="004E3DB8" w:rsidRDefault="00281EAF">
      <w:pPr>
        <w:pStyle w:val="ListBullet"/>
      </w:pPr>
      <w:r>
        <w:t>Assisted with transporting heavy loads and maintaining site organisation.</w:t>
      </w:r>
    </w:p>
    <w:p w14:paraId="5E6BB495" w14:textId="3A770769" w:rsidR="00F7040C" w:rsidRDefault="00281EAF" w:rsidP="00F7040C">
      <w:pPr>
        <w:pStyle w:val="ListBullet"/>
      </w:pPr>
      <w:r>
        <w:t>Ensured work areas were clean, safe, and free of hazards.</w:t>
      </w:r>
    </w:p>
    <w:p w14:paraId="32AE5C97" w14:textId="77777777" w:rsidR="00F7040C" w:rsidRDefault="00F7040C" w:rsidP="00F7040C">
      <w:pPr>
        <w:pStyle w:val="ListBullet"/>
        <w:numPr>
          <w:ilvl w:val="0"/>
          <w:numId w:val="0"/>
        </w:numPr>
        <w:ind w:left="360" w:hanging="360"/>
      </w:pPr>
    </w:p>
    <w:p w14:paraId="649CE4F6" w14:textId="77777777" w:rsidR="00F7040C" w:rsidRDefault="00F7040C" w:rsidP="00F7040C">
      <w:pPr>
        <w:pStyle w:val="ListBullet"/>
        <w:numPr>
          <w:ilvl w:val="0"/>
          <w:numId w:val="0"/>
        </w:numPr>
        <w:ind w:left="360" w:hanging="360"/>
      </w:pPr>
    </w:p>
    <w:p w14:paraId="65976F5C" w14:textId="77777777" w:rsidR="00F7040C" w:rsidRPr="00F7040C" w:rsidRDefault="00F7040C" w:rsidP="00F7040C"/>
    <w:p w14:paraId="48FCDE1B" w14:textId="64FB8FB8" w:rsidR="004E3DB8" w:rsidRDefault="00281EAF">
      <w:pPr>
        <w:pStyle w:val="Heading2"/>
      </w:pPr>
      <w:r>
        <w:lastRenderedPageBreak/>
        <w:t xml:space="preserve">General </w:t>
      </w:r>
      <w:proofErr w:type="spellStart"/>
      <w:r>
        <w:t>Labourer</w:t>
      </w:r>
      <w:proofErr w:type="spellEnd"/>
      <w:r>
        <w:t xml:space="preserve"> / Spotter – Dornan</w:t>
      </w:r>
    </w:p>
    <w:p w14:paraId="27E1946B" w14:textId="77777777" w:rsidR="004E3DB8" w:rsidRDefault="00281EAF">
      <w:r>
        <w:t>London | Nov 2024 – Apr 2025</w:t>
      </w:r>
    </w:p>
    <w:p w14:paraId="14078D50" w14:textId="77777777" w:rsidR="004E3DB8" w:rsidRDefault="00281EAF">
      <w:pPr>
        <w:pStyle w:val="ListBullet"/>
      </w:pPr>
      <w:r>
        <w:t>Assisted with moving and organising tools, materials, and equipment.</w:t>
      </w:r>
    </w:p>
    <w:p w14:paraId="00C4F1A2" w14:textId="77777777" w:rsidR="004E3DB8" w:rsidRDefault="00281EAF">
      <w:pPr>
        <w:pStyle w:val="ListBullet"/>
      </w:pPr>
      <w:r>
        <w:t>Supported deliveries, sorting, and distribution across site teams.</w:t>
      </w:r>
    </w:p>
    <w:p w14:paraId="1E7696D7" w14:textId="77777777" w:rsidR="004E3DB8" w:rsidRDefault="00281EAF">
      <w:pPr>
        <w:pStyle w:val="ListBullet"/>
      </w:pPr>
      <w:r>
        <w:t>Maintained tidy, safe, and well-organised workspaces.</w:t>
      </w:r>
    </w:p>
    <w:p w14:paraId="4685786B" w14:textId="77777777" w:rsidR="004E3DB8" w:rsidRDefault="00281EAF">
      <w:pPr>
        <w:pStyle w:val="Heading2"/>
      </w:pPr>
      <w:r>
        <w:t>Railway Engineer Assistant – Enable</w:t>
      </w:r>
    </w:p>
    <w:p w14:paraId="09697CB3" w14:textId="77777777" w:rsidR="004E3DB8" w:rsidRDefault="00281EAF">
      <w:r>
        <w:t>London | Dec 2023 – Jul 2024</w:t>
      </w:r>
    </w:p>
    <w:p w14:paraId="2EE19653" w14:textId="77777777" w:rsidR="004E3DB8" w:rsidRDefault="00281EAF">
      <w:pPr>
        <w:pStyle w:val="ListBullet"/>
      </w:pPr>
      <w:r>
        <w:t>Assisted with installation, repair, and maintenance of railway track and infrastructure.</w:t>
      </w:r>
    </w:p>
    <w:p w14:paraId="1F50C9F1" w14:textId="77777777" w:rsidR="004E3DB8" w:rsidRDefault="00281EAF">
      <w:pPr>
        <w:pStyle w:val="ListBullet"/>
      </w:pPr>
      <w:r>
        <w:t>Operated hand tools and heavy machinery for rail replacement and alignment.</w:t>
      </w:r>
    </w:p>
    <w:p w14:paraId="795FE994" w14:textId="77777777" w:rsidR="004E3DB8" w:rsidRDefault="00281EAF">
      <w:pPr>
        <w:pStyle w:val="ListBullet"/>
      </w:pPr>
      <w:r>
        <w:t>Supported lifting, positioning, and securing of rails in line with safety standards.</w:t>
      </w:r>
    </w:p>
    <w:p w14:paraId="6F90DA75" w14:textId="77777777" w:rsidR="004E3DB8" w:rsidRDefault="00281EAF">
      <w:pPr>
        <w:pStyle w:val="ListBullet"/>
      </w:pPr>
      <w:r>
        <w:t>Ensured compliance with health and safety regulations through regular inspections and toolbox talks.</w:t>
      </w:r>
    </w:p>
    <w:p w14:paraId="2319B8E9" w14:textId="77777777" w:rsidR="004E3DB8" w:rsidRDefault="00281EAF">
      <w:pPr>
        <w:pStyle w:val="ListBullet"/>
      </w:pPr>
      <w:r>
        <w:t>Worked flexible shifts (nights and weekends) to minimise train disruption.</w:t>
      </w:r>
    </w:p>
    <w:p w14:paraId="7B86931E" w14:textId="77777777" w:rsidR="004E3DB8" w:rsidRDefault="00281EAF" w:rsidP="00F7040C">
      <w:pPr>
        <w:pStyle w:val="Heading1"/>
      </w:pPr>
      <w:r>
        <w:t>Education</w:t>
      </w:r>
    </w:p>
    <w:p w14:paraId="74C6E340" w14:textId="5D8B6A49" w:rsidR="004E3DB8" w:rsidRDefault="00F7040C" w:rsidP="00F7040C">
      <w:r w:rsidRPr="00F7040C">
        <w:t>Newham College, London</w:t>
      </w:r>
      <w:r>
        <w:t xml:space="preserve"> - NVQ Level 2 Railway Maintenance Engineering</w:t>
      </w:r>
    </w:p>
    <w:p w14:paraId="0D090A1C" w14:textId="77777777" w:rsidR="004E3DB8" w:rsidRPr="00F7040C" w:rsidRDefault="00281EAF">
      <w:pPr>
        <w:rPr>
          <w:b/>
          <w:bCs/>
        </w:rPr>
      </w:pPr>
      <w:r>
        <w:t>Secondary Education Completed</w:t>
      </w:r>
    </w:p>
    <w:p w14:paraId="2ED59164" w14:textId="77777777" w:rsidR="004E3DB8" w:rsidRDefault="00281EAF">
      <w:pPr>
        <w:pStyle w:val="Heading1"/>
      </w:pPr>
      <w:r>
        <w:t>References</w:t>
      </w:r>
    </w:p>
    <w:p w14:paraId="52376C2A" w14:textId="77777777" w:rsidR="004E3DB8" w:rsidRDefault="00281EAF">
      <w:r>
        <w:t>Available on request.</w:t>
      </w:r>
    </w:p>
    <w:sectPr w:rsidR="004E3D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4232856">
    <w:abstractNumId w:val="8"/>
  </w:num>
  <w:num w:numId="2" w16cid:durableId="706836355">
    <w:abstractNumId w:val="6"/>
  </w:num>
  <w:num w:numId="3" w16cid:durableId="36663379">
    <w:abstractNumId w:val="5"/>
  </w:num>
  <w:num w:numId="4" w16cid:durableId="1819221296">
    <w:abstractNumId w:val="4"/>
  </w:num>
  <w:num w:numId="5" w16cid:durableId="313995650">
    <w:abstractNumId w:val="7"/>
  </w:num>
  <w:num w:numId="6" w16cid:durableId="1062371087">
    <w:abstractNumId w:val="3"/>
  </w:num>
  <w:num w:numId="7" w16cid:durableId="1885412014">
    <w:abstractNumId w:val="2"/>
  </w:num>
  <w:num w:numId="8" w16cid:durableId="1140339009">
    <w:abstractNumId w:val="1"/>
  </w:num>
  <w:num w:numId="9" w16cid:durableId="86949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1EAF"/>
    <w:rsid w:val="0029639D"/>
    <w:rsid w:val="00326F90"/>
    <w:rsid w:val="004E3DB8"/>
    <w:rsid w:val="006B3496"/>
    <w:rsid w:val="007238C6"/>
    <w:rsid w:val="00AA1D8D"/>
    <w:rsid w:val="00B47730"/>
    <w:rsid w:val="00CB0664"/>
    <w:rsid w:val="00F7040C"/>
    <w:rsid w:val="00FC693F"/>
    <w:rsid w:val="00FE5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A6B86"/>
  <w14:defaultImageDpi w14:val="300"/>
  <w15:docId w15:val="{F2C5DDCF-2BE4-4B76-B11D-9BCE8EC1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 Wizz</cp:lastModifiedBy>
  <cp:revision>2</cp:revision>
  <dcterms:created xsi:type="dcterms:W3CDTF">2025-09-18T08:21:00Z</dcterms:created>
  <dcterms:modified xsi:type="dcterms:W3CDTF">2025-09-18T08:21:00Z</dcterms:modified>
  <cp:category/>
</cp:coreProperties>
</file>