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0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8820"/>
        <w:gridCol w:w="3060"/>
      </w:tblGrid>
      <w:tr w:rsidR="00942D9B" w14:paraId="5A6D3D03" w14:textId="77777777">
        <w:trPr>
          <w:trHeight w:val="15998"/>
        </w:trPr>
        <w:tc>
          <w:tcPr>
            <w:tcW w:w="8819" w:type="dxa"/>
          </w:tcPr>
          <w:p w14:paraId="526287C3" w14:textId="533CF8C3" w:rsidR="00942D9B" w:rsidRPr="0041661B" w:rsidRDefault="00942D9B" w:rsidP="0041661B">
            <w:pPr>
              <w:pStyle w:val="Caption"/>
              <w:rPr>
                <w:rStyle w:val="Bullets"/>
              </w:rPr>
            </w:pPr>
          </w:p>
          <w:tbl>
            <w:tblPr>
              <w:tblW w:w="8652" w:type="dxa"/>
              <w:tblLayout w:type="fixed"/>
              <w:tblCellMar>
                <w:left w:w="120" w:type="dxa"/>
                <w:right w:w="120" w:type="dxa"/>
              </w:tblCellMar>
              <w:tblLook w:val="0400" w:firstRow="0" w:lastRow="0" w:firstColumn="0" w:lastColumn="0" w:noHBand="0" w:noVBand="1"/>
            </w:tblPr>
            <w:tblGrid>
              <w:gridCol w:w="8652"/>
            </w:tblGrid>
            <w:tr w:rsidR="00A422D2" w:rsidRPr="006C28A4" w14:paraId="7680D4FA" w14:textId="77777777" w:rsidTr="00E71750">
              <w:trPr>
                <w:trHeight w:val="8043"/>
              </w:trPr>
              <w:tc>
                <w:tcPr>
                  <w:tcW w:w="8652" w:type="dxa"/>
                </w:tcPr>
                <w:p w14:paraId="595A4CD6" w14:textId="77777777" w:rsidR="00A422D2" w:rsidRDefault="00A422D2" w:rsidP="00A422D2">
                  <w:pPr>
                    <w:spacing w:after="180"/>
                    <w:ind w:left="360" w:right="360"/>
                    <w:rPr>
                      <w:rFonts w:ascii="Arial" w:hAnsi="Arial"/>
                      <w:sz w:val="52"/>
                      <w:szCs w:val="52"/>
                    </w:rPr>
                  </w:pPr>
                  <w:r>
                    <w:rPr>
                      <w:rFonts w:ascii="Arial" w:eastAsia="Arial" w:hAnsi="Arial" w:cs="Arial"/>
                      <w:b/>
                      <w:color w:val="4A4A4A"/>
                      <w:sz w:val="52"/>
                      <w:szCs w:val="52"/>
                    </w:rPr>
                    <w:t>Gabriella Kocsis-Fodor, PhD</w:t>
                  </w:r>
                </w:p>
                <w:p w14:paraId="59D8378B" w14:textId="77777777" w:rsidR="00D16346" w:rsidRDefault="00A422D2" w:rsidP="00D16346">
                  <w:pPr>
                    <w:ind w:left="360" w:right="360"/>
                  </w:pPr>
                  <w:r w:rsidRPr="00421FB8">
                    <w:rPr>
                      <w:rFonts w:ascii="Arial" w:eastAsia="Arial" w:hAnsi="Arial" w:cs="Arial"/>
                      <w:color w:val="4A4A4A"/>
                      <w:sz w:val="16"/>
                      <w:szCs w:val="16"/>
                    </w:rPr>
                    <w:t xml:space="preserve">Harwell, Oxfordshire, UK · +44 7482 252546 · </w:t>
                  </w:r>
                  <w:hyperlink r:id="rId6" w:history="1">
                    <w:r w:rsidRPr="007E35B6">
                      <w:rPr>
                        <w:rStyle w:val="Hyperlink"/>
                        <w:rFonts w:ascii="Arial" w:eastAsia="Arial" w:hAnsi="Arial" w:cs="Arial"/>
                        <w:sz w:val="16"/>
                        <w:szCs w:val="16"/>
                      </w:rPr>
                      <w:t>gabriella.kocsis.fodor@gmail.com</w:t>
                    </w:r>
                  </w:hyperlink>
                  <w:r w:rsidR="00246A61">
                    <w:t xml:space="preserve"> </w:t>
                  </w:r>
                </w:p>
                <w:p w14:paraId="030FF0D0" w14:textId="2E2EF0CA" w:rsidR="00D16346" w:rsidRPr="00BB7BC7" w:rsidRDefault="00A422D2" w:rsidP="00D16346">
                  <w:pPr>
                    <w:ind w:left="360" w:right="36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21FB8">
                    <w:rPr>
                      <w:rFonts w:ascii="Arial" w:eastAsia="Arial" w:hAnsi="Arial" w:cs="Arial"/>
                      <w:color w:val="4A4A4A"/>
                      <w:sz w:val="16"/>
                      <w:szCs w:val="16"/>
                    </w:rPr>
                    <w:t xml:space="preserve">LinkedIn: </w:t>
                  </w:r>
                  <w:hyperlink r:id="rId7">
                    <w:r w:rsidR="00D16346" w:rsidRPr="00BB7BC7">
                      <w:rPr>
                        <w:rFonts w:ascii="Arial" w:hAnsi="Arial" w:cs="Arial"/>
                        <w:color w:val="1A0DAB"/>
                        <w:sz w:val="16"/>
                        <w:szCs w:val="16"/>
                      </w:rPr>
                      <w:t>https://www.linkedin.com/in/gabriella-kocsis-fodor-6b89b049/</w:t>
                    </w:r>
                  </w:hyperlink>
                </w:p>
                <w:p w14:paraId="2FCA7D97" w14:textId="77777777" w:rsidR="00A422D2" w:rsidRDefault="00A422D2" w:rsidP="00A422D2">
                  <w:pPr>
                    <w:ind w:left="420"/>
                    <w:rPr>
                      <w:rFonts w:ascii="Arial" w:hAnsi="Arial" w:cs="Arial"/>
                      <w:b/>
                      <w:color w:val="242424"/>
                      <w:sz w:val="20"/>
                      <w:szCs w:val="28"/>
                    </w:rPr>
                  </w:pPr>
                </w:p>
                <w:p w14:paraId="0640CEB8" w14:textId="77777777" w:rsidR="00A422D2" w:rsidRPr="00421FB8" w:rsidRDefault="00A422D2" w:rsidP="00E07AA7">
                  <w:pPr>
                    <w:ind w:left="357" w:right="357"/>
                    <w:rPr>
                      <w:rFonts w:ascii="Arial" w:hAnsi="Arial" w:cs="Times"/>
                      <w:sz w:val="16"/>
                    </w:rPr>
                  </w:pPr>
                  <w:r w:rsidRPr="00F54D21">
                    <w:rPr>
                      <w:rFonts w:ascii="Arial" w:eastAsia="Arial" w:hAnsi="Arial" w:cs="Arial"/>
                      <w:b/>
                      <w:smallCaps/>
                      <w:color w:val="242424"/>
                      <w:sz w:val="20"/>
                      <w:szCs w:val="20"/>
                    </w:rPr>
                    <w:t>Profile</w:t>
                  </w:r>
                </w:p>
                <w:p w14:paraId="7F47198B" w14:textId="25F02ECC" w:rsidR="00A422D2" w:rsidRDefault="00A422D2" w:rsidP="00A422D2">
                  <w:pPr>
                    <w:spacing w:after="120"/>
                    <w:ind w:left="420"/>
                    <w:rPr>
                      <w:rFonts w:ascii="Arial" w:hAnsi="Arial" w:cs="Times"/>
                      <w:sz w:val="16"/>
                    </w:rPr>
                  </w:pPr>
                  <w:r>
                    <w:rPr>
                      <w:rFonts w:ascii="Arial" w:hAnsi="Arial" w:cs="Times"/>
                      <w:sz w:val="16"/>
                    </w:rPr>
                    <w:t xml:space="preserve">Clinical </w:t>
                  </w:r>
                  <w:r w:rsidRPr="00421FB8">
                    <w:rPr>
                      <w:rFonts w:ascii="Arial" w:hAnsi="Arial" w:cs="Times"/>
                      <w:sz w:val="16"/>
                    </w:rPr>
                    <w:t>Biomarker</w:t>
                  </w:r>
                  <w:r>
                    <w:rPr>
                      <w:rFonts w:ascii="Arial" w:hAnsi="Arial" w:cs="Times"/>
                      <w:sz w:val="16"/>
                    </w:rPr>
                    <w:t>/Biospecimen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>
                    <w:rPr>
                      <w:rFonts w:ascii="Arial" w:hAnsi="Arial" w:cs="Times"/>
                      <w:sz w:val="16"/>
                    </w:rPr>
                    <w:t>O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perations </w:t>
                  </w:r>
                  <w:r>
                    <w:rPr>
                      <w:rFonts w:ascii="Arial" w:hAnsi="Arial" w:cs="Times"/>
                      <w:sz w:val="16"/>
                    </w:rPr>
                    <w:t>Manager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 with 10+ years across sponsor/CRO settings, combining lab-based scientific training (PhD, MSc) with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pre-clinical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 and clinical operations delivery. Experienced end-to-end biospecimen gover</w:t>
                  </w:r>
                  <w:r>
                    <w:rPr>
                      <w:rFonts w:ascii="Arial" w:hAnsi="Arial" w:cs="Times"/>
                      <w:sz w:val="16"/>
                    </w:rPr>
                    <w:t>nor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 in global matrix teams (EU/UK/US/Asia) running Phase II–III oncology &amp; cardiovascular trials: central-lab set-up, vendor selection/oversight,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clinical performance </w:t>
                  </w:r>
                  <w:r>
                    <w:rPr>
                      <w:rFonts w:ascii="Arial" w:hAnsi="Arial" w:cs="Times"/>
                      <w:sz w:val="16"/>
                    </w:rPr>
                    <w:t>KPIs,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 kit build &amp; lab manuals, sample/data flow, </w:t>
                  </w:r>
                  <w:r>
                    <w:rPr>
                      <w:rFonts w:ascii="Arial" w:hAnsi="Arial" w:cs="Times"/>
                      <w:sz w:val="16"/>
                    </w:rPr>
                    <w:t xml:space="preserve">trial milestones </w:t>
                  </w:r>
                  <w:r w:rsidRPr="00421FB8">
                    <w:rPr>
                      <w:rFonts w:ascii="Arial" w:hAnsi="Arial" w:cs="Times"/>
                      <w:sz w:val="16"/>
                    </w:rPr>
                    <w:t>and inspection-ready documentation (eTMF</w:t>
                  </w:r>
                  <w:r>
                    <w:rPr>
                      <w:rFonts w:ascii="Arial" w:hAnsi="Arial" w:cs="Times"/>
                      <w:sz w:val="16"/>
                    </w:rPr>
                    <w:t>/Veeva Vault; Credi; Subway</w:t>
                  </w:r>
                  <w:r w:rsidRPr="00421FB8">
                    <w:rPr>
                      <w:rFonts w:ascii="Arial" w:hAnsi="Arial" w:cs="Times"/>
                      <w:sz w:val="16"/>
                    </w:rPr>
                    <w:t>). Strong grasp of ICH-GCP and drug-development processes</w:t>
                  </w:r>
                  <w:r>
                    <w:rPr>
                      <w:rFonts w:ascii="Arial" w:hAnsi="Arial" w:cs="Times"/>
                      <w:sz w:val="16"/>
                    </w:rPr>
                    <w:t xml:space="preserve">, </w:t>
                  </w:r>
                  <w:r w:rsidRPr="00421FB8">
                    <w:rPr>
                      <w:rFonts w:ascii="Arial" w:hAnsi="Arial" w:cs="Times"/>
                      <w:sz w:val="16"/>
                    </w:rPr>
                    <w:t>IVD</w:t>
                  </w:r>
                  <w:r>
                    <w:rPr>
                      <w:rFonts w:ascii="Arial" w:hAnsi="Arial" w:cs="Times"/>
                      <w:sz w:val="16"/>
                    </w:rPr>
                    <w:t>R &amp; CE-marking requirements</w:t>
                  </w:r>
                  <w:r w:rsidRPr="00421FB8">
                    <w:rPr>
                      <w:rFonts w:ascii="Arial" w:hAnsi="Arial" w:cs="Times"/>
                      <w:sz w:val="16"/>
                    </w:rPr>
                    <w:t xml:space="preserve">. Acts as </w:t>
                  </w:r>
                  <w:r w:rsidR="007625C8">
                    <w:rPr>
                      <w:rFonts w:ascii="Arial" w:hAnsi="Arial" w:cs="Times"/>
                      <w:sz w:val="16"/>
                    </w:rPr>
                    <w:t xml:space="preserve">a </w:t>
                  </w:r>
                  <w:r w:rsidRPr="00421FB8">
                    <w:rPr>
                      <w:rFonts w:ascii="Arial" w:hAnsi="Arial" w:cs="Times"/>
                      <w:sz w:val="16"/>
                    </w:rPr>
                    <w:t>single point of contact for biomarker/IVD operations, aligning budgets, timelines, risks and quality to achieve on-time, high-quality biomarker data.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</w:t>
                  </w:r>
                </w:p>
                <w:p w14:paraId="65ABEC3E" w14:textId="77777777" w:rsidR="00A422D2" w:rsidRDefault="00A422D2" w:rsidP="00E07AA7">
                  <w:pPr>
                    <w:ind w:left="420"/>
                    <w:rPr>
                      <w:rFonts w:ascii="Arial" w:hAnsi="Arial" w:cs="Times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color w:val="242424"/>
                      <w:sz w:val="20"/>
                      <w:szCs w:val="28"/>
                    </w:rPr>
                    <w:t>PROFESSIONAL EXPERIENCE</w:t>
                  </w:r>
                </w:p>
                <w:p w14:paraId="0F930561" w14:textId="2A54349E" w:rsidR="00A422D2" w:rsidRPr="004F18CE" w:rsidRDefault="00A422D2" w:rsidP="00A422D2">
                  <w:pPr>
                    <w:ind w:left="420"/>
                    <w:rPr>
                      <w:rFonts w:ascii="Arial" w:hAnsi="Arial" w:cs="Times"/>
                      <w:b/>
                      <w:sz w:val="16"/>
                    </w:rPr>
                  </w:pPr>
                  <w:r w:rsidRPr="004F18CE">
                    <w:rPr>
                      <w:rFonts w:ascii="Arial" w:hAnsi="Arial" w:cs="Times"/>
                      <w:b/>
                      <w:sz w:val="16"/>
                    </w:rPr>
                    <w:t>Director &amp; Principal Consultant</w:t>
                  </w:r>
                  <w:r>
                    <w:rPr>
                      <w:rFonts w:ascii="Arial" w:hAnsi="Arial" w:cs="Times"/>
                      <w:b/>
                      <w:sz w:val="16"/>
                    </w:rPr>
                    <w:t xml:space="preserve"> - </w:t>
                  </w:r>
                  <w:r w:rsidRPr="0014771D">
                    <w:rPr>
                      <w:rFonts w:ascii="Arial" w:hAnsi="Arial" w:cs="Times"/>
                      <w:sz w:val="16"/>
                    </w:rPr>
                    <w:t>Outside IR35</w:t>
                  </w:r>
                </w:p>
                <w:p w14:paraId="16422193" w14:textId="3E6DEA31" w:rsidR="00A422D2" w:rsidRPr="00631A96" w:rsidRDefault="00A422D2" w:rsidP="00A422D2">
                  <w:pPr>
                    <w:ind w:left="420"/>
                    <w:rPr>
                      <w:rFonts w:ascii="Arial" w:hAnsi="Arial" w:cs="Times"/>
                      <w:bCs/>
                      <w:i/>
                      <w:iCs/>
                      <w:sz w:val="16"/>
                    </w:rPr>
                  </w:pPr>
                  <w:r w:rsidRPr="00712D52">
                    <w:rPr>
                      <w:rFonts w:ascii="Arial" w:hAnsi="Arial" w:cs="Times"/>
                      <w:bCs/>
                      <w:i/>
                      <w:iCs/>
                      <w:sz w:val="16"/>
                    </w:rPr>
                    <w:t>Harwell-Oxford Bioscience Consulting Ltd</w:t>
                  </w:r>
                  <w:r w:rsidR="000553C3">
                    <w:rPr>
                      <w:rFonts w:ascii="Arial" w:hAnsi="Arial" w:cs="Times"/>
                      <w:bCs/>
                      <w:i/>
                      <w:iCs/>
                      <w:sz w:val="16"/>
                    </w:rPr>
                    <w:t xml:space="preserve"> (owner)</w:t>
                  </w:r>
                  <w:r w:rsidRPr="00631A96">
                    <w:rPr>
                      <w:rFonts w:ascii="Arial" w:hAnsi="Arial" w:cs="Times"/>
                      <w:bCs/>
                      <w:i/>
                      <w:iCs/>
                      <w:sz w:val="16"/>
                    </w:rPr>
                    <w:t xml:space="preserve"> | </w:t>
                  </w:r>
                  <w:r>
                    <w:rPr>
                      <w:rFonts w:ascii="Arial" w:hAnsi="Arial" w:cs="Times"/>
                      <w:bCs/>
                      <w:i/>
                      <w:iCs/>
                      <w:sz w:val="16"/>
                    </w:rPr>
                    <w:t>Polegate</w:t>
                  </w:r>
                  <w:r w:rsidRPr="00631A96">
                    <w:rPr>
                      <w:rFonts w:ascii="Arial" w:hAnsi="Arial" w:cs="Times"/>
                      <w:bCs/>
                      <w:i/>
                      <w:iCs/>
                      <w:sz w:val="16"/>
                    </w:rPr>
                    <w:t xml:space="preserve"> | Oct 2025–present</w:t>
                  </w:r>
                </w:p>
                <w:p w14:paraId="020EB4E3" w14:textId="0A40215A" w:rsidR="00A422D2" w:rsidRDefault="00A81257" w:rsidP="00A422D2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>
                    <w:rPr>
                      <w:rFonts w:ascii="Arial" w:hAnsi="Arial" w:cs="Times"/>
                      <w:sz w:val="16"/>
                    </w:rPr>
                    <w:t>Q4 2025 set-up</w:t>
                  </w:r>
                  <w:r w:rsidR="003A0386">
                    <w:rPr>
                      <w:rFonts w:ascii="Arial" w:hAnsi="Arial" w:cs="Times"/>
                      <w:sz w:val="16"/>
                    </w:rPr>
                    <w:t xml:space="preserve"> for c</w:t>
                  </w:r>
                  <w:r w:rsidR="00A422D2" w:rsidRPr="007A470C">
                    <w:rPr>
                      <w:rFonts w:ascii="Arial" w:hAnsi="Arial" w:cs="Times"/>
                      <w:sz w:val="16"/>
                    </w:rPr>
                    <w:t xml:space="preserve">onsultancy across clinical ops, </w:t>
                  </w:r>
                  <w:proofErr w:type="spellStart"/>
                  <w:r w:rsidR="00A422D2" w:rsidRPr="007A470C">
                    <w:rPr>
                      <w:rFonts w:ascii="Arial" w:hAnsi="Arial" w:cs="Times"/>
                      <w:sz w:val="16"/>
                    </w:rPr>
                    <w:t>GxP</w:t>
                  </w:r>
                  <w:proofErr w:type="spellEnd"/>
                  <w:r w:rsidR="00A422D2" w:rsidRPr="007A470C">
                    <w:rPr>
                      <w:rFonts w:ascii="Arial" w:hAnsi="Arial" w:cs="Times"/>
                      <w:sz w:val="16"/>
                    </w:rPr>
                    <w:t xml:space="preserve"> quality and biospecimen governance: vendor oversight, TMF QC, kit build reviews, data reconciliation, KPI dashboards, </w:t>
                  </w:r>
                  <w:r w:rsidR="007625C8">
                    <w:rPr>
                      <w:rFonts w:ascii="Arial" w:hAnsi="Arial" w:cs="Times"/>
                      <w:sz w:val="16"/>
                    </w:rPr>
                    <w:t xml:space="preserve">and </w:t>
                  </w:r>
                  <w:r w:rsidR="00A422D2" w:rsidRPr="007A470C">
                    <w:rPr>
                      <w:rFonts w:ascii="Arial" w:hAnsi="Arial" w:cs="Times"/>
                      <w:sz w:val="16"/>
                    </w:rPr>
                    <w:t xml:space="preserve">inspection readiness. </w:t>
                  </w:r>
                </w:p>
                <w:p w14:paraId="093E0996" w14:textId="77777777" w:rsidR="00A422D2" w:rsidRDefault="00A422D2" w:rsidP="00A422D2">
                  <w:pPr>
                    <w:ind w:left="420"/>
                    <w:rPr>
                      <w:rFonts w:ascii="Arial" w:hAnsi="Arial" w:cs="Times"/>
                      <w:b/>
                      <w:sz w:val="16"/>
                    </w:rPr>
                  </w:pPr>
                </w:p>
                <w:p w14:paraId="2C027DE9" w14:textId="7FAFCFA0" w:rsidR="00A422D2" w:rsidRDefault="00A422D2" w:rsidP="00A422D2">
                  <w:pPr>
                    <w:ind w:left="4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 w:cs="Times"/>
                      <w:b/>
                      <w:sz w:val="16"/>
                    </w:rPr>
                    <w:t>Senior Global</w:t>
                  </w:r>
                  <w:r w:rsidR="002352C3">
                    <w:rPr>
                      <w:rFonts w:ascii="Arial" w:hAnsi="Arial" w:cs="Times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 w:hAnsi="Arial" w:cs="Times"/>
                      <w:b/>
                      <w:sz w:val="16"/>
                    </w:rPr>
                    <w:t>Trial Manager -</w:t>
                  </w:r>
                  <w:r>
                    <w:t xml:space="preserve"> </w:t>
                  </w:r>
                  <w:r w:rsidRPr="008A0E53">
                    <w:rPr>
                      <w:rFonts w:ascii="Arial" w:hAnsi="Arial" w:cs="Times"/>
                      <w:b/>
                      <w:sz w:val="16"/>
                    </w:rPr>
                    <w:t xml:space="preserve">Clinical Biospecimen </w:t>
                  </w:r>
                  <w:r>
                    <w:rPr>
                      <w:rFonts w:ascii="Arial" w:hAnsi="Arial" w:cs="Times"/>
                      <w:b/>
                      <w:sz w:val="16"/>
                    </w:rPr>
                    <w:t>Senior</w:t>
                  </w:r>
                  <w:r w:rsidRPr="008A0E53">
                    <w:rPr>
                      <w:rFonts w:ascii="Arial" w:hAnsi="Arial" w:cs="Times"/>
                      <w:b/>
                      <w:sz w:val="16"/>
                    </w:rPr>
                    <w:t xml:space="preserve"> </w:t>
                  </w:r>
                  <w:r>
                    <w:rPr>
                      <w:rFonts w:ascii="Arial" w:hAnsi="Arial" w:cs="Times"/>
                      <w:b/>
                      <w:sz w:val="16"/>
                    </w:rPr>
                    <w:t>Manager</w:t>
                  </w:r>
                  <w:r w:rsidR="00EE295C">
                    <w:rPr>
                      <w:rFonts w:ascii="Arial" w:hAnsi="Arial" w:cs="Times"/>
                      <w:b/>
                      <w:sz w:val="16"/>
                    </w:rPr>
                    <w:t xml:space="preserve"> </w:t>
                  </w:r>
                </w:p>
                <w:p w14:paraId="76A529E0" w14:textId="77777777" w:rsidR="00A422D2" w:rsidRDefault="00A422D2" w:rsidP="00A422D2">
                  <w:pPr>
                    <w:ind w:left="420"/>
                    <w:rPr>
                      <w:rFonts w:ascii="Arial" w:hAnsi="Arial" w:cs="Times"/>
                      <w:i/>
                      <w:sz w:val="16"/>
                    </w:rPr>
                  </w:pPr>
                  <w:r>
                    <w:rPr>
                      <w:rFonts w:ascii="Arial" w:hAnsi="Arial" w:cs="Times"/>
                      <w:i/>
                      <w:sz w:val="16"/>
                    </w:rPr>
                    <w:t>IQVIA Ltd (NVS-Sponsor) | Reading | Nov 2021 – Oct 2025</w:t>
                  </w:r>
                </w:p>
                <w:p w14:paraId="394469F4" w14:textId="77777777" w:rsidR="00A422D2" w:rsidRDefault="00A422D2" w:rsidP="00A422D2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 w:rsidRPr="00030F14">
                    <w:rPr>
                      <w:rFonts w:ascii="Arial" w:hAnsi="Arial" w:cs="Times"/>
                      <w:sz w:val="16"/>
                    </w:rPr>
                    <w:t xml:space="preserve">Providing strategic and operational leadership for all biospecimen aspects within clinical trials, from protocol input to study close-out. This includes </w:t>
                  </w:r>
                  <w:r>
                    <w:rPr>
                      <w:rFonts w:ascii="Arial" w:hAnsi="Arial" w:cs="Times"/>
                      <w:sz w:val="16"/>
                    </w:rPr>
                    <w:t>o</w:t>
                  </w:r>
                  <w:r w:rsidRPr="00464703">
                    <w:rPr>
                      <w:rFonts w:ascii="Arial" w:hAnsi="Arial" w:cs="Times"/>
                      <w:sz w:val="16"/>
                    </w:rPr>
                    <w:t>wn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464703">
                    <w:rPr>
                      <w:rFonts w:ascii="Arial" w:hAnsi="Arial" w:cs="Times"/>
                      <w:sz w:val="16"/>
                    </w:rPr>
                    <w:t xml:space="preserve"> study-level biomarker/ancillary sample plans and lab manuals, provid</w:t>
                  </w:r>
                  <w:r>
                    <w:rPr>
                      <w:rFonts w:ascii="Arial" w:hAnsi="Arial" w:cs="Times"/>
                      <w:sz w:val="16"/>
                    </w:rPr>
                    <w:t xml:space="preserve">ing </w:t>
                  </w:r>
                  <w:r w:rsidRPr="00464703">
                    <w:rPr>
                      <w:rFonts w:ascii="Arial" w:hAnsi="Arial" w:cs="Times"/>
                      <w:sz w:val="16"/>
                    </w:rPr>
                    <w:t>protocol/ICF input for biomarker collections, blood volume alignment and ethics/regulatory readiness</w:t>
                  </w:r>
                  <w:r w:rsidRPr="00030F14">
                    <w:rPr>
                      <w:rFonts w:ascii="Arial" w:hAnsi="Arial" w:cs="Times"/>
                      <w:sz w:val="16"/>
                    </w:rPr>
                    <w:t xml:space="preserve">. </w:t>
                  </w:r>
                </w:p>
                <w:p w14:paraId="10A18358" w14:textId="77777777" w:rsidR="00A422D2" w:rsidRDefault="00A422D2" w:rsidP="00A422D2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 w:rsidRPr="00030F14">
                    <w:rPr>
                      <w:rFonts w:ascii="Arial" w:hAnsi="Arial" w:cs="Times"/>
                      <w:sz w:val="16"/>
                    </w:rPr>
                    <w:t>Liaising with internal stakeholders, trial data scientists, vendors, and laboratories</w:t>
                  </w:r>
                  <w:r>
                    <w:rPr>
                      <w:rFonts w:ascii="Arial" w:hAnsi="Arial" w:cs="Times"/>
                      <w:sz w:val="16"/>
                    </w:rPr>
                    <w:t>.</w:t>
                  </w:r>
                  <w:r w:rsidRPr="00030F14">
                    <w:rPr>
                      <w:rFonts w:ascii="Arial" w:hAnsi="Arial" w:cs="Times"/>
                      <w:sz w:val="16"/>
                    </w:rPr>
                    <w:t xml:space="preserve"> </w:t>
                  </w:r>
                </w:p>
                <w:p w14:paraId="1F38884F" w14:textId="77777777" w:rsidR="00A422D2" w:rsidRDefault="00A422D2" w:rsidP="00A422D2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 w:rsidRPr="009F6F2C">
                    <w:rPr>
                      <w:rFonts w:ascii="Arial" w:hAnsi="Arial" w:cs="Times"/>
                      <w:sz w:val="16"/>
                    </w:rPr>
                    <w:t>Set</w:t>
                  </w:r>
                  <w:r>
                    <w:rPr>
                      <w:rFonts w:ascii="Arial" w:hAnsi="Arial" w:cs="Times"/>
                      <w:sz w:val="16"/>
                    </w:rPr>
                    <w:t>ting</w:t>
                  </w:r>
                  <w:r w:rsidRPr="009F6F2C">
                    <w:rPr>
                      <w:rFonts w:ascii="Arial" w:hAnsi="Arial" w:cs="Times"/>
                      <w:sz w:val="16"/>
                    </w:rPr>
                    <w:t xml:space="preserve"> up central-lab operations (collection/processing instructions, shipping conditions/logistics), coordinat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9F6F2C">
                    <w:rPr>
                      <w:rFonts w:ascii="Arial" w:hAnsi="Arial" w:cs="Times"/>
                      <w:sz w:val="16"/>
                    </w:rPr>
                    <w:t xml:space="preserve"> kit build and sample/accountability workflows; establis</w:t>
                  </w:r>
                  <w:r>
                    <w:rPr>
                      <w:rFonts w:ascii="Arial" w:hAnsi="Arial" w:cs="Times"/>
                      <w:sz w:val="16"/>
                    </w:rPr>
                    <w:t>hing</w:t>
                  </w:r>
                  <w:r w:rsidRPr="009F6F2C">
                    <w:rPr>
                      <w:rFonts w:ascii="Arial" w:hAnsi="Arial" w:cs="Times"/>
                      <w:sz w:val="16"/>
                    </w:rPr>
                    <w:t xml:space="preserve"> data transfer specs and QC with Data Management; dr</w:t>
                  </w:r>
                  <w:r>
                    <w:rPr>
                      <w:rFonts w:ascii="Arial" w:hAnsi="Arial" w:cs="Times"/>
                      <w:sz w:val="16"/>
                    </w:rPr>
                    <w:t>iving</w:t>
                  </w:r>
                  <w:r w:rsidRPr="009F6F2C">
                    <w:rPr>
                      <w:rFonts w:ascii="Arial" w:hAnsi="Arial" w:cs="Times"/>
                      <w:sz w:val="16"/>
                    </w:rPr>
                    <w:t xml:space="preserve"> eTMF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(Veeva Vault / Subway / Credi)</w:t>
                  </w:r>
                  <w:r w:rsidRPr="009F6F2C"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>
                    <w:rPr>
                      <w:rFonts w:ascii="Arial" w:hAnsi="Arial" w:cs="Times"/>
                      <w:sz w:val="16"/>
                    </w:rPr>
                    <w:t>readiness.</w:t>
                  </w:r>
                </w:p>
                <w:p w14:paraId="56D20129" w14:textId="0DA5A7D3" w:rsidR="00A422D2" w:rsidRDefault="00A422D2" w:rsidP="00A422D2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 w:rsidRPr="00030F14">
                    <w:rPr>
                      <w:rFonts w:ascii="Arial" w:hAnsi="Arial" w:cs="Times"/>
                      <w:sz w:val="16"/>
                    </w:rPr>
                    <w:t xml:space="preserve">Supporting site training on technical biospecimen </w:t>
                  </w:r>
                  <w:r>
                    <w:rPr>
                      <w:rFonts w:ascii="Arial" w:hAnsi="Arial" w:cs="Times"/>
                      <w:sz w:val="16"/>
                    </w:rPr>
                    <w:t>(</w:t>
                  </w:r>
                  <w:r w:rsidRPr="003E219D">
                    <w:rPr>
                      <w:rFonts w:ascii="Arial" w:hAnsi="Arial" w:cs="Times"/>
                      <w:sz w:val="16"/>
                    </w:rPr>
                    <w:t>biomarker &amp; IVD</w:t>
                  </w:r>
                  <w:r>
                    <w:rPr>
                      <w:rFonts w:ascii="Arial" w:hAnsi="Arial" w:cs="Times"/>
                      <w:sz w:val="16"/>
                    </w:rPr>
                    <w:t>)</w:t>
                  </w:r>
                  <w:r w:rsidRPr="003E219D">
                    <w:rPr>
                      <w:rFonts w:ascii="Arial" w:hAnsi="Arial" w:cs="Times"/>
                      <w:sz w:val="16"/>
                    </w:rPr>
                    <w:t xml:space="preserve"> procedures</w:t>
                  </w:r>
                  <w:r w:rsidR="00D93440">
                    <w:rPr>
                      <w:rFonts w:ascii="Arial" w:hAnsi="Arial" w:cs="Times"/>
                      <w:sz w:val="16"/>
                    </w:rPr>
                    <w:t xml:space="preserve"> and </w:t>
                  </w:r>
                  <w:proofErr w:type="spellStart"/>
                  <w:r w:rsidR="00D93440">
                    <w:rPr>
                      <w:rFonts w:ascii="Arial" w:hAnsi="Arial" w:cs="Times"/>
                      <w:sz w:val="16"/>
                    </w:rPr>
                    <w:t>CDx</w:t>
                  </w:r>
                  <w:proofErr w:type="spellEnd"/>
                  <w:r w:rsidR="00D93440">
                    <w:rPr>
                      <w:rFonts w:ascii="Arial" w:hAnsi="Arial" w:cs="Times"/>
                      <w:sz w:val="16"/>
                    </w:rPr>
                    <w:t xml:space="preserve"> process</w:t>
                  </w:r>
                  <w:r w:rsidRPr="003E219D">
                    <w:rPr>
                      <w:rFonts w:ascii="Arial" w:hAnsi="Arial" w:cs="Times"/>
                      <w:sz w:val="16"/>
                    </w:rPr>
                    <w:t>; fielded biospecimen-related queries and coordinated responses with cross-functional teams</w:t>
                  </w:r>
                  <w:r>
                    <w:rPr>
                      <w:rFonts w:ascii="Arial" w:hAnsi="Arial" w:cs="Times"/>
                      <w:sz w:val="16"/>
                    </w:rPr>
                    <w:t>.</w:t>
                  </w:r>
                </w:p>
                <w:p w14:paraId="51836027" w14:textId="77777777" w:rsidR="00A422D2" w:rsidRDefault="00A422D2" w:rsidP="00A422D2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 w:rsidRPr="003E219D">
                    <w:rPr>
                      <w:rFonts w:ascii="Arial" w:hAnsi="Arial" w:cs="Times"/>
                      <w:sz w:val="16"/>
                    </w:rPr>
                    <w:t>Dr</w:t>
                  </w:r>
                  <w:r>
                    <w:rPr>
                      <w:rFonts w:ascii="Arial" w:hAnsi="Arial" w:cs="Times"/>
                      <w:sz w:val="16"/>
                    </w:rPr>
                    <w:t>i</w:t>
                  </w:r>
                  <w:r w:rsidRPr="003E219D">
                    <w:rPr>
                      <w:rFonts w:ascii="Arial" w:hAnsi="Arial" w:cs="Times"/>
                      <w:sz w:val="16"/>
                    </w:rPr>
                    <w:t>v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3E219D">
                    <w:rPr>
                      <w:rFonts w:ascii="Arial" w:hAnsi="Arial" w:cs="Times"/>
                      <w:sz w:val="16"/>
                    </w:rPr>
                    <w:t xml:space="preserve"> reconciliation tools</w:t>
                  </w:r>
                  <w:r>
                    <w:rPr>
                      <w:rFonts w:ascii="Arial" w:hAnsi="Arial" w:cs="Times"/>
                      <w:sz w:val="16"/>
                    </w:rPr>
                    <w:t>,</w:t>
                  </w:r>
                  <w:r w:rsidRPr="003E219D">
                    <w:rPr>
                      <w:rFonts w:ascii="Arial" w:hAnsi="Arial" w:cs="Times"/>
                      <w:sz w:val="16"/>
                    </w:rPr>
                    <w:t xml:space="preserve"> accelerat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3E219D">
                    <w:rPr>
                      <w:rFonts w:ascii="Arial" w:hAnsi="Arial" w:cs="Times"/>
                      <w:sz w:val="16"/>
                    </w:rPr>
                    <w:t xml:space="preserve"> </w:t>
                  </w:r>
                  <w:proofErr w:type="spellStart"/>
                  <w:r w:rsidRPr="003E219D">
                    <w:rPr>
                      <w:rFonts w:ascii="Arial" w:hAnsi="Arial" w:cs="Times"/>
                      <w:sz w:val="16"/>
                    </w:rPr>
                    <w:t>iDBL</w:t>
                  </w:r>
                  <w:proofErr w:type="spellEnd"/>
                  <w:r w:rsidRPr="003E219D">
                    <w:rPr>
                      <w:rFonts w:ascii="Arial" w:hAnsi="Arial" w:cs="Times"/>
                      <w:sz w:val="16"/>
                    </w:rPr>
                    <w:t>/fDBL on priority Phase 3 studies: support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3E219D">
                    <w:rPr>
                      <w:rFonts w:ascii="Arial" w:hAnsi="Arial" w:cs="Times"/>
                      <w:sz w:val="16"/>
                    </w:rPr>
                    <w:t xml:space="preserve"> inspection-ready documentation and GCP compliance</w:t>
                  </w:r>
                  <w:r>
                    <w:rPr>
                      <w:rFonts w:ascii="Arial" w:hAnsi="Arial" w:cs="Times"/>
                      <w:sz w:val="16"/>
                    </w:rPr>
                    <w:t>.</w:t>
                  </w:r>
                  <w:r w:rsidRPr="00030F14">
                    <w:rPr>
                      <w:rFonts w:ascii="Arial" w:hAnsi="Arial" w:cs="Times"/>
                      <w:sz w:val="16"/>
                    </w:rPr>
                    <w:t xml:space="preserve"> </w:t>
                  </w:r>
                </w:p>
                <w:p w14:paraId="097778E7" w14:textId="5B0BF9F4" w:rsidR="00083F15" w:rsidRPr="00083F15" w:rsidRDefault="00083F15" w:rsidP="00083F15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>
                    <w:rPr>
                      <w:rFonts w:ascii="Arial" w:hAnsi="Arial" w:cs="Times"/>
                      <w:sz w:val="16"/>
                    </w:rPr>
                    <w:t>Helping Central Lab to t</w:t>
                  </w:r>
                  <w:r w:rsidRPr="00083F15">
                    <w:rPr>
                      <w:rFonts w:ascii="Arial" w:hAnsi="Arial" w:cs="Times"/>
                      <w:sz w:val="16"/>
                    </w:rPr>
                    <w:t>ranslate protocols into fit-for-purpose databases and SOWs;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supporting</w:t>
                  </w:r>
                  <w:r w:rsidRPr="00083F15">
                    <w:rPr>
                      <w:rFonts w:ascii="Arial" w:hAnsi="Arial" w:cs="Times"/>
                      <w:sz w:val="16"/>
                    </w:rPr>
                    <w:t xml:space="preserve"> feasibility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leading</w:t>
                  </w:r>
                  <w:r w:rsidRPr="00083F15">
                    <w:rPr>
                      <w:rFonts w:ascii="Arial" w:hAnsi="Arial" w:cs="Times"/>
                      <w:sz w:val="16"/>
                    </w:rPr>
                    <w:t>, and supply forecasting.”</w:t>
                  </w:r>
                </w:p>
                <w:p w14:paraId="380CA557" w14:textId="781E33D8" w:rsidR="00A422D2" w:rsidRPr="00083F15" w:rsidRDefault="00A422D2" w:rsidP="00083F15">
                  <w:pPr>
                    <w:pStyle w:val="ListParagraph"/>
                    <w:numPr>
                      <w:ilvl w:val="0"/>
                      <w:numId w:val="12"/>
                    </w:numPr>
                    <w:ind w:left="780"/>
                    <w:rPr>
                      <w:rFonts w:ascii="Arial" w:hAnsi="Arial" w:cs="Times"/>
                      <w:sz w:val="16"/>
                    </w:rPr>
                  </w:pPr>
                  <w:r w:rsidRPr="00083F15">
                    <w:rPr>
                      <w:rFonts w:ascii="Arial" w:hAnsi="Arial" w:cs="Times"/>
                      <w:sz w:val="16"/>
                    </w:rPr>
                    <w:t>Managing lab (performance tracking through KPIs, ensuring quality delivery) and vendor relationships, reviewing proposals, LSAs and budgets, and ensuring adherence to SOPs and best practices, while escalating risks when needed.</w:t>
                  </w:r>
                </w:p>
                <w:p w14:paraId="582FC708" w14:textId="77777777" w:rsidR="00A422D2" w:rsidRDefault="00A422D2" w:rsidP="00A422D2">
                  <w:pPr>
                    <w:ind w:left="780"/>
                    <w:rPr>
                      <w:rFonts w:ascii="Arial" w:hAnsi="Arial" w:cs="Times"/>
                      <w:b/>
                      <w:sz w:val="16"/>
                    </w:rPr>
                  </w:pPr>
                </w:p>
                <w:p w14:paraId="3BF3623C" w14:textId="77777777" w:rsidR="00A422D2" w:rsidRDefault="00A422D2" w:rsidP="00A422D2">
                  <w:pPr>
                    <w:ind w:left="4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 w:cs="Times"/>
                      <w:b/>
                      <w:sz w:val="16"/>
                    </w:rPr>
                    <w:t>Study Director – Preclinical Cardiovascular Safety Pharmacology</w:t>
                  </w:r>
                </w:p>
                <w:p w14:paraId="030C79F5" w14:textId="77777777" w:rsidR="00A422D2" w:rsidRDefault="00A422D2" w:rsidP="00A422D2">
                  <w:pPr>
                    <w:ind w:left="4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 w:cs="Times"/>
                      <w:i/>
                      <w:sz w:val="16"/>
                    </w:rPr>
                    <w:t>Covance / LabCorp (CRO) | Alconbury | Jan 2018 – Oct 2021</w:t>
                  </w:r>
                </w:p>
                <w:p w14:paraId="10AF5D89" w14:textId="77777777" w:rsidR="00A422D2" w:rsidRPr="00DF53DA" w:rsidRDefault="00A422D2" w:rsidP="00A422D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 w:rsidRPr="00DF53DA">
                    <w:rPr>
                      <w:rFonts w:ascii="Arial" w:hAnsi="Arial" w:cs="Times"/>
                      <w:sz w:val="16"/>
                    </w:rPr>
                    <w:t>Direct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DF53DA">
                    <w:rPr>
                      <w:rFonts w:ascii="Arial" w:hAnsi="Arial" w:cs="Times"/>
                      <w:sz w:val="16"/>
                    </w:rPr>
                    <w:t xml:space="preserve"> GLP studies per ICH S7A/S7B and UK GLP; cross-functional vendor/lab collaboration (Pharmacy, DFA, Bioanalysis, QA, Vet Services) to deliver to time/quality.</w:t>
                  </w:r>
                </w:p>
                <w:p w14:paraId="32A406B9" w14:textId="77777777" w:rsidR="00A422D2" w:rsidRDefault="00A422D2" w:rsidP="00A422D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>
                    <w:rPr>
                      <w:rFonts w:ascii="Arial" w:hAnsi="Arial" w:cs="Times"/>
                      <w:sz w:val="16"/>
                    </w:rPr>
                    <w:t xml:space="preserve">During </w:t>
                  </w:r>
                  <w:r w:rsidRPr="00DF53DA">
                    <w:rPr>
                      <w:rFonts w:ascii="Arial" w:hAnsi="Arial" w:cs="Times"/>
                      <w:sz w:val="16"/>
                    </w:rPr>
                    <w:t xml:space="preserve">QA </w:t>
                  </w:r>
                  <w:r w:rsidRPr="00295604">
                    <w:rPr>
                      <w:rFonts w:ascii="Arial" w:hAnsi="Arial" w:cs="Times"/>
                      <w:b/>
                      <w:sz w:val="16"/>
                    </w:rPr>
                    <w:t>(Full Time</w:t>
                  </w:r>
                  <w:r>
                    <w:rPr>
                      <w:rFonts w:ascii="Arial" w:hAnsi="Arial" w:cs="Times"/>
                      <w:b/>
                      <w:sz w:val="16"/>
                    </w:rPr>
                    <w:t>: Jun 2019 - Oct 2019</w:t>
                  </w:r>
                  <w:r w:rsidRPr="00295604">
                    <w:rPr>
                      <w:rFonts w:ascii="Arial" w:hAnsi="Arial" w:cs="Times"/>
                      <w:b/>
                      <w:sz w:val="16"/>
                    </w:rPr>
                    <w:t xml:space="preserve">) </w:t>
                  </w:r>
                  <w:r w:rsidRPr="00DF53DA">
                    <w:rPr>
                      <w:rFonts w:ascii="Arial" w:hAnsi="Arial" w:cs="Times"/>
                      <w:sz w:val="16"/>
                    </w:rPr>
                    <w:t xml:space="preserve">secondment auditing </w:t>
                  </w:r>
                  <w:r>
                    <w:rPr>
                      <w:rFonts w:ascii="Arial" w:hAnsi="Arial" w:cs="Times"/>
                      <w:sz w:val="16"/>
                    </w:rPr>
                    <w:t>DFA (</w:t>
                  </w:r>
                  <w:r w:rsidRPr="00295604">
                    <w:rPr>
                      <w:rFonts w:ascii="Arial" w:hAnsi="Arial" w:cs="Times"/>
                      <w:sz w:val="16"/>
                    </w:rPr>
                    <w:t>Dose Formulation Analysis</w:t>
                  </w:r>
                  <w:r>
                    <w:rPr>
                      <w:rFonts w:ascii="Arial" w:hAnsi="Arial" w:cs="Times"/>
                      <w:sz w:val="16"/>
                    </w:rPr>
                    <w:t xml:space="preserve">) </w:t>
                  </w:r>
                  <w:r w:rsidRPr="00DF53DA">
                    <w:rPr>
                      <w:rFonts w:ascii="Arial" w:hAnsi="Arial" w:cs="Times"/>
                      <w:sz w:val="16"/>
                    </w:rPr>
                    <w:t>/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 w:rsidRPr="00DF53DA">
                    <w:rPr>
                      <w:rFonts w:ascii="Arial" w:hAnsi="Arial" w:cs="Times"/>
                      <w:sz w:val="16"/>
                    </w:rPr>
                    <w:t>Safety Pharmacology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 w:rsidRPr="00DF53DA">
                    <w:rPr>
                      <w:rFonts w:ascii="Arial" w:hAnsi="Arial" w:cs="Times"/>
                      <w:sz w:val="16"/>
                    </w:rPr>
                    <w:t>/</w:t>
                  </w:r>
                  <w:r>
                    <w:rPr>
                      <w:rFonts w:ascii="Arial" w:hAnsi="Arial" w:cs="Times"/>
                      <w:sz w:val="16"/>
                    </w:rPr>
                    <w:t xml:space="preserve"> BBC (</w:t>
                  </w:r>
                  <w:r w:rsidRPr="00295604">
                    <w:rPr>
                      <w:rFonts w:ascii="Arial" w:hAnsi="Arial" w:cs="Times"/>
                      <w:sz w:val="16"/>
                    </w:rPr>
                    <w:t>B</w:t>
                  </w:r>
                  <w:r>
                    <w:rPr>
                      <w:rFonts w:ascii="Arial" w:hAnsi="Arial" w:cs="Times"/>
                      <w:sz w:val="16"/>
                    </w:rPr>
                    <w:t xml:space="preserve">iomarkers, </w:t>
                  </w:r>
                  <w:r w:rsidRPr="00982337">
                    <w:rPr>
                      <w:rFonts w:ascii="Arial" w:hAnsi="Arial" w:cs="Times"/>
                      <w:sz w:val="16"/>
                    </w:rPr>
                    <w:t>Bioanalysis</w:t>
                  </w:r>
                  <w:r w:rsidRPr="00295604"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>
                    <w:rPr>
                      <w:rFonts w:ascii="Arial" w:hAnsi="Arial" w:cs="Times"/>
                      <w:sz w:val="16"/>
                    </w:rPr>
                    <w:t xml:space="preserve">and </w:t>
                  </w:r>
                  <w:r w:rsidRPr="00295604">
                    <w:rPr>
                      <w:rFonts w:ascii="Arial" w:hAnsi="Arial" w:cs="Times"/>
                      <w:sz w:val="16"/>
                    </w:rPr>
                    <w:t>C</w:t>
                  </w:r>
                  <w:r>
                    <w:rPr>
                      <w:rFonts w:ascii="Arial" w:hAnsi="Arial" w:cs="Times"/>
                      <w:sz w:val="16"/>
                    </w:rPr>
                    <w:t>linical Sciences)</w:t>
                  </w:r>
                  <w:r w:rsidRPr="00295604">
                    <w:rPr>
                      <w:rFonts w:ascii="Arial" w:hAnsi="Arial" w:cs="Times"/>
                      <w:sz w:val="16"/>
                    </w:rPr>
                    <w:t xml:space="preserve"> </w:t>
                  </w:r>
                  <w:r w:rsidRPr="00DF53DA">
                    <w:rPr>
                      <w:rFonts w:ascii="Arial" w:hAnsi="Arial" w:cs="Times"/>
                      <w:sz w:val="16"/>
                    </w:rPr>
                    <w:t>reports; strengthen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DF53DA">
                    <w:rPr>
                      <w:rFonts w:ascii="Arial" w:hAnsi="Arial" w:cs="Times"/>
                      <w:sz w:val="16"/>
                    </w:rPr>
                    <w:t xml:space="preserve"> data integrity and report quality. </w:t>
                  </w:r>
                </w:p>
                <w:p w14:paraId="5BA5AF40" w14:textId="16198E90" w:rsidR="00083F15" w:rsidRPr="00083F15" w:rsidRDefault="00083F15" w:rsidP="00083F1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 w:rsidRPr="00083F15">
                    <w:rPr>
                      <w:rFonts w:ascii="Arial" w:hAnsi="Arial" w:cs="Times"/>
                      <w:sz w:val="16"/>
                    </w:rPr>
                    <w:t>Consult</w:t>
                  </w:r>
                  <w:r>
                    <w:rPr>
                      <w:rFonts w:ascii="Arial" w:hAnsi="Arial" w:cs="Times"/>
                      <w:sz w:val="16"/>
                    </w:rPr>
                    <w:t>ing</w:t>
                  </w:r>
                  <w:r w:rsidRPr="00083F15">
                    <w:rPr>
                      <w:rFonts w:ascii="Arial" w:hAnsi="Arial" w:cs="Times"/>
                      <w:sz w:val="16"/>
                    </w:rPr>
                    <w:t xml:space="preserve"> with sponsors to optimise design choices, clarifying risk and budget impacts.</w:t>
                  </w:r>
                </w:p>
                <w:p w14:paraId="59A2A94B" w14:textId="77777777" w:rsidR="00A422D2" w:rsidRPr="00B74175" w:rsidRDefault="00A422D2" w:rsidP="00A422D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 w:rsidRPr="00B74175">
                    <w:rPr>
                      <w:rFonts w:ascii="Arial" w:hAnsi="Arial" w:cs="Times"/>
                      <w:sz w:val="16"/>
                    </w:rPr>
                    <w:t>Providing training and mentorship for new colleagues in a supportive environment.</w:t>
                  </w:r>
                </w:p>
                <w:p w14:paraId="50458407" w14:textId="77777777" w:rsidR="00A422D2" w:rsidRDefault="00A422D2" w:rsidP="00A422D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 w:rsidRPr="00B74175">
                    <w:rPr>
                      <w:rFonts w:ascii="Arial" w:hAnsi="Arial" w:cs="Times"/>
                      <w:sz w:val="16"/>
                    </w:rPr>
                    <w:t>Monitoring multiple databases to track and maintain company inventory.</w:t>
                  </w:r>
                </w:p>
                <w:p w14:paraId="15E6DBF5" w14:textId="77777777" w:rsidR="00A422D2" w:rsidRPr="00956AAD" w:rsidRDefault="00A422D2" w:rsidP="00A422D2">
                  <w:pPr>
                    <w:rPr>
                      <w:rFonts w:ascii="Arial" w:hAnsi="Arial" w:cs="Times"/>
                      <w:b/>
                      <w:sz w:val="16"/>
                    </w:rPr>
                  </w:pPr>
                </w:p>
                <w:p w14:paraId="5491108E" w14:textId="77777777" w:rsidR="00A422D2" w:rsidRDefault="00A422D2" w:rsidP="00A422D2">
                  <w:pPr>
                    <w:ind w:left="420"/>
                    <w:rPr>
                      <w:rFonts w:ascii="Arial" w:hAnsi="Arial" w:cs="Times"/>
                      <w:b/>
                      <w:sz w:val="16"/>
                    </w:rPr>
                  </w:pPr>
                  <w:r w:rsidRPr="00E208A3">
                    <w:rPr>
                      <w:rFonts w:ascii="Arial" w:hAnsi="Arial" w:cs="Times"/>
                      <w:b/>
                      <w:sz w:val="16"/>
                    </w:rPr>
                    <w:t>Academic Research Roles in Drug Discovery</w:t>
                  </w:r>
                </w:p>
                <w:p w14:paraId="5C350D86" w14:textId="77777777" w:rsidR="00A422D2" w:rsidRDefault="00A422D2" w:rsidP="00A422D2">
                  <w:pPr>
                    <w:ind w:left="420"/>
                    <w:rPr>
                      <w:rFonts w:ascii="Arial" w:hAnsi="Arial" w:cs="Times"/>
                      <w:iCs/>
                      <w:sz w:val="16"/>
                    </w:rPr>
                  </w:pPr>
                  <w:r>
                    <w:rPr>
                      <w:rFonts w:ascii="Arial" w:hAnsi="Arial" w:cs="Times"/>
                      <w:i/>
                      <w:sz w:val="16"/>
                    </w:rPr>
                    <w:t>University of Leicester; University of Szeged;</w:t>
                  </w:r>
                  <w:r w:rsidRPr="00C80AD3">
                    <w:rPr>
                      <w:rFonts w:ascii="Arial" w:hAnsi="Arial" w:cs="Times"/>
                      <w:i/>
                      <w:sz w:val="16"/>
                    </w:rPr>
                    <w:t xml:space="preserve"> </w:t>
                  </w:r>
                  <w:proofErr w:type="spellStart"/>
                  <w:r w:rsidRPr="00C80AD3">
                    <w:rPr>
                      <w:rFonts w:ascii="Arial" w:hAnsi="Arial" w:cs="Times"/>
                      <w:i/>
                      <w:sz w:val="16"/>
                    </w:rPr>
                    <w:t>Pharmahungary</w:t>
                  </w:r>
                  <w:proofErr w:type="spellEnd"/>
                  <w:r w:rsidRPr="00C80AD3">
                    <w:rPr>
                      <w:rFonts w:ascii="Arial" w:hAnsi="Arial" w:cs="Times"/>
                      <w:i/>
                      <w:sz w:val="16"/>
                    </w:rPr>
                    <w:t xml:space="preserve"> Group</w:t>
                  </w:r>
                  <w:r>
                    <w:t xml:space="preserve"> </w:t>
                  </w:r>
                  <w:r w:rsidRPr="00C80AD3">
                    <w:rPr>
                      <w:sz w:val="14"/>
                      <w:szCs w:val="14"/>
                    </w:rPr>
                    <w:t>(</w:t>
                  </w:r>
                  <w:hyperlink r:id="rId8" w:history="1">
                    <w:r w:rsidRPr="00241324">
                      <w:rPr>
                        <w:rStyle w:val="Hyperlink"/>
                        <w:sz w:val="14"/>
                        <w:szCs w:val="14"/>
                      </w:rPr>
                      <w:t>https://www.pharmahungary.com/</w:t>
                    </w:r>
                  </w:hyperlink>
                  <w:r>
                    <w:rPr>
                      <w:sz w:val="14"/>
                      <w:szCs w:val="14"/>
                    </w:rPr>
                    <w:t>)</w:t>
                  </w:r>
                  <w:r>
                    <w:t xml:space="preserve"> </w:t>
                  </w:r>
                  <w:r w:rsidRPr="00E208A3">
                    <w:rPr>
                      <w:rFonts w:ascii="Arial" w:hAnsi="Arial" w:cs="Times"/>
                      <w:i/>
                      <w:sz w:val="16"/>
                    </w:rPr>
                    <w:t xml:space="preserve">| </w:t>
                  </w:r>
                  <w:r w:rsidRPr="00E208A3">
                    <w:rPr>
                      <w:rFonts w:ascii="Arial" w:hAnsi="Arial" w:cs="Times"/>
                      <w:iCs/>
                      <w:sz w:val="16"/>
                    </w:rPr>
                    <w:t>2003–2017</w:t>
                  </w:r>
                </w:p>
                <w:p w14:paraId="7A54A3C5" w14:textId="77777777" w:rsidR="00A422D2" w:rsidRPr="000E0D2A" w:rsidRDefault="00A422D2" w:rsidP="00A422D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 w:rsidRPr="000E0D2A">
                    <w:rPr>
                      <w:rFonts w:ascii="Arial" w:hAnsi="Arial" w:cs="Times"/>
                      <w:sz w:val="16"/>
                    </w:rPr>
                    <w:t>Participating in oncology and cardiovascular research programs, managing laboratory operations and mentoring 13+ students.</w:t>
                  </w:r>
                </w:p>
                <w:p w14:paraId="1C1BB175" w14:textId="7554F46E" w:rsidR="00A422D2" w:rsidRDefault="00A422D2" w:rsidP="00A422D2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Arial" w:hAnsi="Arial" w:cs="Times"/>
                      <w:sz w:val="16"/>
                    </w:rPr>
                  </w:pPr>
                  <w:r w:rsidRPr="000E0D2A">
                    <w:rPr>
                      <w:rFonts w:ascii="Arial" w:hAnsi="Arial" w:cs="Times"/>
                      <w:sz w:val="16"/>
                    </w:rPr>
                    <w:t xml:space="preserve">Authoring or co-authoring over </w:t>
                  </w:r>
                  <w:r>
                    <w:rPr>
                      <w:rFonts w:ascii="Arial" w:hAnsi="Arial" w:cs="Times"/>
                      <w:sz w:val="16"/>
                    </w:rPr>
                    <w:t>6</w:t>
                  </w:r>
                  <w:r w:rsidRPr="000E0D2A">
                    <w:rPr>
                      <w:rFonts w:ascii="Arial" w:hAnsi="Arial" w:cs="Times"/>
                      <w:sz w:val="16"/>
                    </w:rPr>
                    <w:t>0 peer-reviewed publications across oncology, antiviral, renal, metabolic, cardiovascular, and colloid chemistry field</w:t>
                  </w:r>
                  <w:r w:rsidR="003406D9">
                    <w:rPr>
                      <w:rFonts w:ascii="Arial" w:hAnsi="Arial" w:cs="Times"/>
                      <w:sz w:val="16"/>
                    </w:rPr>
                    <w:t>s</w:t>
                  </w:r>
                  <w:r>
                    <w:rPr>
                      <w:rFonts w:ascii="Arial" w:hAnsi="Arial" w:cs="Times"/>
                      <w:sz w:val="16"/>
                    </w:rPr>
                    <w:t xml:space="preserve">. </w:t>
                  </w:r>
                </w:p>
                <w:p w14:paraId="6D7396C4" w14:textId="77777777" w:rsidR="00A422D2" w:rsidRDefault="00A422D2" w:rsidP="00A422D2">
                  <w:pPr>
                    <w:ind w:left="420"/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</w:pPr>
                </w:p>
                <w:p w14:paraId="066BBF10" w14:textId="77777777" w:rsidR="00A422D2" w:rsidRPr="006C28A4" w:rsidRDefault="00A422D2" w:rsidP="00E07AA7">
                  <w:pPr>
                    <w:ind w:left="420"/>
                    <w:rPr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94A89"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  <w:t>Education &amp; training</w:t>
                  </w:r>
                </w:p>
                <w:p w14:paraId="6E8D84FA" w14:textId="77777777" w:rsidR="00A422D2" w:rsidRPr="00794A89" w:rsidRDefault="00A422D2" w:rsidP="00A422D2">
                  <w:pPr>
                    <w:pStyle w:val="ListParagraph"/>
                    <w:numPr>
                      <w:ilvl w:val="0"/>
                      <w:numId w:val="13"/>
                    </w:numPr>
                    <w:ind w:left="731"/>
                    <w:rPr>
                      <w:rFonts w:ascii="Arial" w:hAnsi="Arial" w:cs="Times"/>
                      <w:sz w:val="16"/>
                    </w:rPr>
                  </w:pPr>
                  <w:r w:rsidRPr="00794A89">
                    <w:rPr>
                      <w:rFonts w:ascii="Arial" w:hAnsi="Arial" w:cs="Times"/>
                      <w:sz w:val="16"/>
                    </w:rPr>
                    <w:t>PhD, Theoretical Medical Sciences — University of Szeged (2011)</w:t>
                  </w:r>
                </w:p>
                <w:p w14:paraId="4633658E" w14:textId="77777777" w:rsidR="00A422D2" w:rsidRPr="00794A89" w:rsidRDefault="00A422D2" w:rsidP="00A422D2">
                  <w:pPr>
                    <w:pStyle w:val="ListParagraph"/>
                    <w:numPr>
                      <w:ilvl w:val="0"/>
                      <w:numId w:val="13"/>
                    </w:numPr>
                    <w:ind w:left="731"/>
                    <w:rPr>
                      <w:rFonts w:ascii="Arial" w:hAnsi="Arial" w:cs="Times"/>
                      <w:sz w:val="16"/>
                    </w:rPr>
                  </w:pPr>
                  <w:r w:rsidRPr="00794A89">
                    <w:rPr>
                      <w:rFonts w:ascii="Arial" w:hAnsi="Arial" w:cs="Times"/>
                      <w:sz w:val="16"/>
                    </w:rPr>
                    <w:t>MSc, Applied Chemistry — University of Szeged (2000)</w:t>
                  </w:r>
                </w:p>
                <w:p w14:paraId="6FA2904E" w14:textId="77777777" w:rsidR="00A422D2" w:rsidRPr="00794A89" w:rsidRDefault="00A422D2" w:rsidP="00A422D2">
                  <w:pPr>
                    <w:ind w:left="420"/>
                    <w:rPr>
                      <w:rFonts w:ascii="Arial" w:hAnsi="Arial" w:cs="Times"/>
                      <w:sz w:val="16"/>
                    </w:rPr>
                  </w:pPr>
                </w:p>
                <w:p w14:paraId="4A86F7B2" w14:textId="77777777" w:rsidR="00A422D2" w:rsidRPr="006C28A4" w:rsidRDefault="00A422D2" w:rsidP="00E07AA7">
                  <w:pPr>
                    <w:ind w:left="420"/>
                    <w:rPr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94A89"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  <w:t>Publications</w:t>
                  </w:r>
                </w:p>
                <w:p w14:paraId="36D94F24" w14:textId="77777777" w:rsidR="00A422D2" w:rsidRPr="00794A89" w:rsidRDefault="00A422D2" w:rsidP="00A422D2">
                  <w:pPr>
                    <w:ind w:left="731"/>
                    <w:rPr>
                      <w:rFonts w:ascii="Arial" w:hAnsi="Arial" w:cs="Times"/>
                      <w:sz w:val="16"/>
                    </w:rPr>
                  </w:pPr>
                  <w:r w:rsidRPr="00794A89">
                    <w:rPr>
                      <w:rFonts w:ascii="Arial" w:hAnsi="Arial" w:cs="Times"/>
                      <w:sz w:val="16"/>
                    </w:rPr>
                    <w:t>60+ peer-reviewed papers; Google Scholar: 1,253 citations, h-index 19. Link on request.</w:t>
                  </w:r>
                  <w:r w:rsidRPr="00794A89">
                    <w:rPr>
                      <w:rFonts w:ascii="Arial" w:hAnsi="Arial" w:cs="Times"/>
                      <w:sz w:val="16"/>
                    </w:rPr>
                    <w:tab/>
                  </w:r>
                </w:p>
                <w:p w14:paraId="49BDEBFF" w14:textId="77777777" w:rsidR="00A422D2" w:rsidRDefault="00A422D2" w:rsidP="00A422D2">
                  <w:pPr>
                    <w:ind w:left="420"/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</w:pPr>
                </w:p>
                <w:p w14:paraId="16138043" w14:textId="77777777" w:rsidR="00A422D2" w:rsidRPr="006C28A4" w:rsidRDefault="00A422D2" w:rsidP="00E07AA7">
                  <w:pPr>
                    <w:ind w:left="420"/>
                    <w:rPr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794A89"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  <w:t>Technical &amp; regulatory toolkit</w:t>
                  </w:r>
                </w:p>
                <w:p w14:paraId="052C5007" w14:textId="77777777" w:rsidR="00A422D2" w:rsidRPr="00794A89" w:rsidRDefault="00A422D2" w:rsidP="00A422D2">
                  <w:pPr>
                    <w:pStyle w:val="ListParagraph"/>
                    <w:numPr>
                      <w:ilvl w:val="0"/>
                      <w:numId w:val="14"/>
                    </w:numPr>
                    <w:ind w:left="731"/>
                    <w:rPr>
                      <w:rFonts w:ascii="Arial" w:hAnsi="Arial" w:cs="Times"/>
                      <w:sz w:val="16"/>
                    </w:rPr>
                  </w:pPr>
                  <w:r w:rsidRPr="00794A89">
                    <w:rPr>
                      <w:rFonts w:ascii="Arial" w:hAnsi="Arial" w:cs="Times"/>
                      <w:sz w:val="16"/>
                    </w:rPr>
                    <w:t xml:space="preserve">Biomarker/IVD ops: Biomarker Management Plan, </w:t>
                  </w:r>
                  <w:proofErr w:type="spellStart"/>
                  <w:r w:rsidRPr="00794A89">
                    <w:rPr>
                      <w:rFonts w:ascii="Arial" w:hAnsi="Arial" w:cs="Times"/>
                      <w:sz w:val="16"/>
                    </w:rPr>
                    <w:t>CDx</w:t>
                  </w:r>
                  <w:proofErr w:type="spellEnd"/>
                  <w:r w:rsidRPr="00794A89">
                    <w:rPr>
                      <w:rFonts w:ascii="Arial" w:hAnsi="Arial" w:cs="Times"/>
                      <w:sz w:val="16"/>
                    </w:rPr>
                    <w:t>/IVD awareness</w:t>
                  </w:r>
                  <w:r>
                    <w:rPr>
                      <w:rFonts w:ascii="Arial" w:hAnsi="Arial" w:cs="Times"/>
                      <w:sz w:val="16"/>
                    </w:rPr>
                    <w:t>,</w:t>
                  </w:r>
                  <w:r w:rsidRPr="00794A89">
                    <w:rPr>
                      <w:rFonts w:ascii="Arial" w:hAnsi="Arial" w:cs="Times"/>
                      <w:sz w:val="16"/>
                    </w:rPr>
                    <w:t xml:space="preserve"> lab manuals/kit build, central-lab set-up, chain-of-custody, sample lifecycle, data transfer specs, reconciliation.</w:t>
                  </w:r>
                </w:p>
                <w:p w14:paraId="1006CD2D" w14:textId="736E4532" w:rsidR="00A422D2" w:rsidRPr="00794A89" w:rsidRDefault="00A422D2" w:rsidP="00A422D2">
                  <w:pPr>
                    <w:pStyle w:val="ListParagraph"/>
                    <w:numPr>
                      <w:ilvl w:val="0"/>
                      <w:numId w:val="14"/>
                    </w:numPr>
                    <w:ind w:left="731"/>
                    <w:rPr>
                      <w:rFonts w:ascii="Arial" w:hAnsi="Arial" w:cs="Times"/>
                      <w:sz w:val="16"/>
                    </w:rPr>
                  </w:pPr>
                  <w:r w:rsidRPr="00794A89">
                    <w:rPr>
                      <w:rFonts w:ascii="Arial" w:hAnsi="Arial" w:cs="Times"/>
                      <w:sz w:val="16"/>
                    </w:rPr>
                    <w:t>Systems/process: eTMF, KPIs/dashboards, risk logs, SOPs/CAPA</w:t>
                  </w:r>
                  <w:r w:rsidR="00053A67">
                    <w:rPr>
                      <w:rFonts w:ascii="Arial" w:hAnsi="Arial" w:cs="Times"/>
                      <w:sz w:val="16"/>
                    </w:rPr>
                    <w:t>/root cause analysis</w:t>
                  </w:r>
                  <w:r w:rsidRPr="00794A89">
                    <w:rPr>
                      <w:rFonts w:ascii="Arial" w:hAnsi="Arial" w:cs="Times"/>
                      <w:sz w:val="16"/>
                    </w:rPr>
                    <w:t>.</w:t>
                  </w:r>
                </w:p>
                <w:p w14:paraId="6FF9E666" w14:textId="77777777" w:rsidR="00A422D2" w:rsidRPr="00794A89" w:rsidRDefault="00A422D2" w:rsidP="00A422D2">
                  <w:pPr>
                    <w:pStyle w:val="ListParagraph"/>
                    <w:numPr>
                      <w:ilvl w:val="0"/>
                      <w:numId w:val="14"/>
                    </w:numPr>
                    <w:ind w:left="731"/>
                    <w:rPr>
                      <w:rFonts w:ascii="Arial" w:hAnsi="Arial" w:cs="Times"/>
                      <w:sz w:val="16"/>
                    </w:rPr>
                  </w:pPr>
                  <w:r w:rsidRPr="00794A89">
                    <w:rPr>
                      <w:rFonts w:ascii="Arial" w:hAnsi="Arial" w:cs="Times"/>
                      <w:sz w:val="16"/>
                    </w:rPr>
                    <w:t>Frameworks: ICH-GCP, EU-CTR; GLP (preclinical).</w:t>
                  </w:r>
                </w:p>
                <w:p w14:paraId="6108D9F4" w14:textId="77777777" w:rsidR="00A422D2" w:rsidRDefault="00A422D2" w:rsidP="00A422D2">
                  <w:pPr>
                    <w:ind w:left="420"/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</w:pPr>
                </w:p>
                <w:p w14:paraId="2B9E4C12" w14:textId="77777777" w:rsidR="00A422D2" w:rsidRPr="006C28A4" w:rsidRDefault="00A422D2" w:rsidP="00E07AA7">
                  <w:pPr>
                    <w:ind w:left="420"/>
                    <w:rPr>
                      <w:rStyle w:val="divdocumentleft-box"/>
                      <w:rFonts w:ascii="Arial" w:eastAsia="Arial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6C28A4">
                    <w:rPr>
                      <w:rStyle w:val="divdocumentleft-box"/>
                      <w:rFonts w:eastAsia="Arial" w:cs="Arial"/>
                      <w:b/>
                      <w:bCs/>
                      <w:caps/>
                      <w:sz w:val="20"/>
                      <w:szCs w:val="20"/>
                    </w:rPr>
                    <w:t>Affiliations</w:t>
                  </w:r>
                </w:p>
                <w:p w14:paraId="72D90DA0" w14:textId="77777777" w:rsidR="00A422D2" w:rsidRPr="006C28A4" w:rsidRDefault="00A422D2" w:rsidP="00A422D2">
                  <w:pPr>
                    <w:pStyle w:val="divdocumentleft-boxsinglecolumn"/>
                    <w:ind w:left="731" w:right="357"/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</w:pPr>
                  <w:r w:rsidRPr="006C28A4"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  <w:t xml:space="preserve">Affiliate Member of European Association for Cancer Research </w:t>
                  </w:r>
                  <w:r w:rsidRPr="006C28A4">
                    <w:rPr>
                      <w:rFonts w:ascii="Arial" w:hAnsi="Arial" w:cs="Times"/>
                      <w:i/>
                      <w:sz w:val="16"/>
                    </w:rPr>
                    <w:t>|</w:t>
                  </w:r>
                  <w:r w:rsidRPr="006C28A4"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  <w:t xml:space="preserve"> 2016-17.</w:t>
                  </w:r>
                </w:p>
                <w:p w14:paraId="0BECB115" w14:textId="77777777" w:rsidR="00A422D2" w:rsidRPr="006C28A4" w:rsidRDefault="00A422D2" w:rsidP="00A422D2">
                  <w:pPr>
                    <w:pStyle w:val="divdocumentleft-boxsinglecolumn"/>
                    <w:ind w:left="731" w:right="357"/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</w:pPr>
                  <w:r w:rsidRPr="006C28A4"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  <w:t xml:space="preserve">Affiliate Member of The Physiological Society (UK) </w:t>
                  </w:r>
                  <w:r w:rsidRPr="006C28A4">
                    <w:rPr>
                      <w:rFonts w:ascii="Arial" w:hAnsi="Arial" w:cs="Times"/>
                      <w:i/>
                      <w:sz w:val="16"/>
                    </w:rPr>
                    <w:t xml:space="preserve">| </w:t>
                  </w:r>
                  <w:r w:rsidRPr="006C28A4"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  <w:t>2014-16.</w:t>
                  </w:r>
                </w:p>
                <w:p w14:paraId="12523325" w14:textId="77777777" w:rsidR="00A422D2" w:rsidRPr="006C28A4" w:rsidRDefault="00A422D2" w:rsidP="00A422D2">
                  <w:pPr>
                    <w:ind w:left="731"/>
                    <w:rPr>
                      <w:rFonts w:ascii="Arial" w:hAnsi="Arial" w:cs="Times"/>
                      <w:b/>
                      <w:sz w:val="20"/>
                    </w:rPr>
                  </w:pPr>
                  <w:r w:rsidRPr="006C28A4"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  <w:t xml:space="preserve">ESC Professional Member of European Society of Cardiology </w:t>
                  </w:r>
                  <w:r w:rsidRPr="006C28A4">
                    <w:rPr>
                      <w:rFonts w:ascii="Arial" w:hAnsi="Arial" w:cs="Times"/>
                      <w:i/>
                      <w:sz w:val="16"/>
                    </w:rPr>
                    <w:t xml:space="preserve">| </w:t>
                  </w:r>
                  <w:r w:rsidRPr="006C28A4">
                    <w:rPr>
                      <w:rStyle w:val="divdocumentleft-box"/>
                      <w:rFonts w:ascii="Arial" w:eastAsia="Arial" w:hAnsi="Arial" w:cs="Arial"/>
                      <w:sz w:val="16"/>
                      <w:szCs w:val="18"/>
                    </w:rPr>
                    <w:t>2006-12.</w:t>
                  </w:r>
                </w:p>
              </w:tc>
            </w:tr>
          </w:tbl>
          <w:p w14:paraId="36738338" w14:textId="76168787" w:rsidR="00942D9B" w:rsidRDefault="00942D9B" w:rsidP="00E74FC5">
            <w:pPr>
              <w:pStyle w:val="div"/>
              <w:ind w:left="540" w:right="357"/>
            </w:pPr>
          </w:p>
        </w:tc>
        <w:tc>
          <w:tcPr>
            <w:tcW w:w="3060" w:type="dxa"/>
            <w:shd w:val="clear" w:color="auto" w:fill="4A4A4A"/>
            <w:tcMar>
              <w:top w:w="400" w:type="dxa"/>
              <w:bottom w:w="400" w:type="dxa"/>
            </w:tcMar>
          </w:tcPr>
          <w:p w14:paraId="5F3F53D2" w14:textId="77777777" w:rsidR="00464958" w:rsidRPr="00BB7BC7" w:rsidRDefault="00464958" w:rsidP="00464958">
            <w:pPr>
              <w:spacing w:after="120"/>
              <w:ind w:left="170"/>
              <w:rPr>
                <w:rFonts w:ascii="Arial" w:eastAsia="Arial" w:hAnsi="Arial" w:cs="Arial"/>
                <w:b/>
                <w:bCs/>
                <w:color w:val="FFFFFF"/>
                <w:sz w:val="20"/>
              </w:rPr>
            </w:pPr>
            <w:r w:rsidRPr="00BB7BC7"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ACHIEVEMENTS</w:t>
            </w:r>
          </w:p>
          <w:p w14:paraId="1B7F90A8" w14:textId="77777777" w:rsidR="00464958" w:rsidRPr="00BB7BC7" w:rsidRDefault="00464958" w:rsidP="00464958">
            <w:pPr>
              <w:pStyle w:val="ListParagraph"/>
              <w:numPr>
                <w:ilvl w:val="0"/>
                <w:numId w:val="8"/>
              </w:numPr>
              <w:spacing w:after="280"/>
              <w:ind w:left="540" w:right="360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Hit FPFV milestone earlier than planned under my support in 2 clinical trials (Phase 2 &amp; 3 – IVDR compliance - CE marked kits and assays).</w:t>
            </w:r>
          </w:p>
          <w:p w14:paraId="07DD500E" w14:textId="77777777" w:rsidR="00464958" w:rsidRPr="00BB7BC7" w:rsidRDefault="00464958" w:rsidP="00464958">
            <w:pPr>
              <w:pStyle w:val="ListParagraph"/>
              <w:numPr>
                <w:ilvl w:val="0"/>
                <w:numId w:val="8"/>
              </w:numPr>
              <w:spacing w:after="280"/>
              <w:ind w:left="540" w:right="360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Assured earlier completeness of study sample (LPLV) / result (WOC issues) reconciliation supporting fDBL in 2 clinical trials (Phase 3 – 10 years).</w:t>
            </w:r>
          </w:p>
          <w:p w14:paraId="5054E674" w14:textId="5C594C8A" w:rsidR="00464958" w:rsidRPr="00BB7BC7" w:rsidRDefault="00464958" w:rsidP="00464958">
            <w:pPr>
              <w:pStyle w:val="ListParagraph"/>
              <w:numPr>
                <w:ilvl w:val="0"/>
                <w:numId w:val="8"/>
              </w:numPr>
              <w:spacing w:after="280"/>
              <w:ind w:left="540" w:right="360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Initiated a new tracking tool for sample reconciliation</w:t>
            </w:r>
            <w:r w:rsidR="007625C8">
              <w:rPr>
                <w:rFonts w:ascii="Arial" w:eastAsia="Arial" w:hAnsi="Arial" w:cs="Arial"/>
                <w:color w:val="FFFFFF"/>
                <w:sz w:val="16"/>
                <w:szCs w:val="20"/>
              </w:rPr>
              <w:t>, which supported the sponsor’s priority giga trial</w:t>
            </w: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 (Phase 3 – 8300+ patients) </w:t>
            </w:r>
            <w:proofErr w:type="spellStart"/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iDBL</w:t>
            </w:r>
            <w:proofErr w:type="spellEnd"/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 and analysis.  </w:t>
            </w:r>
          </w:p>
          <w:p w14:paraId="6419C0E9" w14:textId="77777777" w:rsidR="00464958" w:rsidRPr="00BB7BC7" w:rsidRDefault="00464958" w:rsidP="00464958">
            <w:pPr>
              <w:pStyle w:val="ListParagraph"/>
              <w:numPr>
                <w:ilvl w:val="0"/>
                <w:numId w:val="8"/>
              </w:numPr>
              <w:spacing w:after="280"/>
              <w:ind w:left="540" w:right="360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Finalised 5 </w:t>
            </w:r>
            <w:proofErr w:type="spellStart"/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QA’d</w:t>
            </w:r>
            <w:proofErr w:type="spellEnd"/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 reports a couple of weeks earlier than usual, due to the deep understanding of QA systems and workflow.</w:t>
            </w:r>
          </w:p>
          <w:p w14:paraId="4B0AA381" w14:textId="77777777" w:rsidR="00464958" w:rsidRPr="00BB7BC7" w:rsidRDefault="00464958" w:rsidP="00464958">
            <w:pPr>
              <w:pStyle w:val="ListParagraph"/>
              <w:numPr>
                <w:ilvl w:val="0"/>
                <w:numId w:val="8"/>
              </w:numPr>
              <w:spacing w:after="280"/>
              <w:ind w:left="540" w:right="360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Organised new Lab Set-up till readiness.</w:t>
            </w:r>
          </w:p>
          <w:p w14:paraId="722F652D" w14:textId="16985608" w:rsidR="00464958" w:rsidRPr="0011568B" w:rsidRDefault="00464958" w:rsidP="00464958">
            <w:pPr>
              <w:pStyle w:val="ListParagraph"/>
              <w:numPr>
                <w:ilvl w:val="0"/>
                <w:numId w:val="8"/>
              </w:numPr>
              <w:spacing w:after="280"/>
              <w:ind w:left="540" w:right="360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Designed, &amp; implemented a Lab transfer between 2 distant locations and validated and set initiative goals to improve the transferred assays. </w:t>
            </w:r>
          </w:p>
          <w:p w14:paraId="1F495CF8" w14:textId="77777777" w:rsidR="00464958" w:rsidRPr="00BB7BC7" w:rsidRDefault="00464958" w:rsidP="00464958">
            <w:pPr>
              <w:spacing w:after="120"/>
              <w:ind w:left="170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</w:rPr>
              <w:t>SKILLS</w:t>
            </w:r>
          </w:p>
          <w:p w14:paraId="5C80660A" w14:textId="77777777" w:rsidR="00464958" w:rsidRPr="00956AAD" w:rsidRDefault="00464958" w:rsidP="00464958">
            <w:pPr>
              <w:pStyle w:val="ListParagraph"/>
              <w:ind w:left="530"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</w:p>
          <w:p w14:paraId="44D78691" w14:textId="77777777" w:rsidR="00464958" w:rsidRPr="002F5B28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2F5B28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Clinical research team leadership: clear </w:t>
            </w: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>c</w:t>
            </w:r>
            <w:r w:rsidRPr="002F5B28">
              <w:rPr>
                <w:rFonts w:ascii="Arial" w:eastAsia="Arial" w:hAnsi="Arial" w:cs="Arial"/>
                <w:color w:val="FFFFFF"/>
                <w:sz w:val="16"/>
                <w:szCs w:val="20"/>
              </w:rPr>
              <w:t>ommunicator,</w:t>
            </w: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 </w:t>
            </w:r>
            <w:r w:rsidRPr="002F5B28">
              <w:rPr>
                <w:rFonts w:ascii="Arial" w:eastAsia="Arial" w:hAnsi="Arial" w:cs="Arial"/>
                <w:color w:val="FFFFFF"/>
                <w:sz w:val="16"/>
                <w:szCs w:val="20"/>
              </w:rPr>
              <w:t>mentoring, task assignment, and performance management</w:t>
            </w:r>
          </w:p>
          <w:p w14:paraId="1B5248F6" w14:textId="77777777" w:rsidR="00464958" w:rsidRPr="00BB7BC7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Operational oversight of biospecimen management, sample logistics</w:t>
            </w: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 (</w:t>
            </w:r>
            <w:r w:rsidRPr="006772A2">
              <w:rPr>
                <w:rFonts w:ascii="Arial" w:eastAsia="Arial" w:hAnsi="Arial" w:cs="Arial"/>
                <w:color w:val="FFFFFF"/>
                <w:sz w:val="16"/>
                <w:szCs w:val="20"/>
              </w:rPr>
              <w:t>sample/data flow</w:t>
            </w: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>)</w:t>
            </w: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, and clinical trial support</w:t>
            </w:r>
          </w:p>
          <w:p w14:paraId="3EC5C881" w14:textId="77777777" w:rsidR="00464958" w:rsidRPr="00BB7BC7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Regulatory compliance: GCP, ICH Guidelines, SOPs, FDA, EU-CTR</w:t>
            </w:r>
          </w:p>
          <w:p w14:paraId="44A9CD1D" w14:textId="77777777" w:rsidR="00464958" w:rsidRPr="00BB7BC7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Audit &amp; inspection readiness: CAPA implementation, trend analysis, gap assessments</w:t>
            </w:r>
          </w:p>
          <w:p w14:paraId="412E999E" w14:textId="429A16B2" w:rsidR="00464958" w:rsidRPr="00BB7BC7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Resource and budget management: study-level financial oversight, cost </w:t>
            </w:r>
            <w:r w:rsidR="00AF571C">
              <w:rPr>
                <w:rFonts w:ascii="Arial" w:eastAsia="Arial" w:hAnsi="Arial" w:cs="Arial"/>
                <w:color w:val="FFFFFF"/>
                <w:sz w:val="16"/>
                <w:szCs w:val="20"/>
              </w:rPr>
              <w:t>optimisation</w:t>
            </w:r>
          </w:p>
          <w:p w14:paraId="33C81233" w14:textId="77777777" w:rsidR="00464958" w:rsidRPr="00BB7BC7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Cross-functional stakeholder engagement: KOLs, PIs, site staff, Medical Affairs, and Commercial teams</w:t>
            </w:r>
          </w:p>
          <w:p w14:paraId="1D6EF32A" w14:textId="755C5D61" w:rsidR="00464958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Presenting </w:t>
            </w:r>
            <w:r w:rsidR="00AF571C">
              <w:rPr>
                <w:rFonts w:ascii="Arial" w:eastAsia="Arial" w:hAnsi="Arial" w:cs="Arial"/>
                <w:color w:val="FFFFFF"/>
                <w:sz w:val="16"/>
                <w:szCs w:val="20"/>
              </w:rPr>
              <w:t>training</w:t>
            </w: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 and development programs for clinical research personnel</w:t>
            </w:r>
          </w:p>
          <w:p w14:paraId="4473546B" w14:textId="5F43CD19" w:rsidR="00464958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>S</w:t>
            </w:r>
            <w:r w:rsidRPr="00956AAD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trong stakeholder influence </w:t>
            </w:r>
          </w:p>
          <w:p w14:paraId="177A75A0" w14:textId="153F4C09" w:rsidR="00464958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6"/>
                <w:szCs w:val="20"/>
              </w:rPr>
              <w:t>C</w:t>
            </w:r>
            <w:r w:rsidRPr="00956AAD">
              <w:rPr>
                <w:rFonts w:ascii="Arial" w:eastAsia="Arial" w:hAnsi="Arial" w:cs="Arial"/>
                <w:color w:val="FFFFFF"/>
                <w:sz w:val="16"/>
                <w:szCs w:val="20"/>
              </w:rPr>
              <w:t xml:space="preserve">ritical reasoning and pragmatic problem-solving </w:t>
            </w:r>
          </w:p>
          <w:p w14:paraId="4FFF2C0D" w14:textId="77777777" w:rsidR="00464958" w:rsidRPr="002F5B28" w:rsidRDefault="00464958" w:rsidP="00464958">
            <w:pPr>
              <w:pStyle w:val="ListParagraph"/>
              <w:numPr>
                <w:ilvl w:val="0"/>
                <w:numId w:val="7"/>
              </w:numPr>
              <w:ind w:right="283"/>
              <w:rPr>
                <w:rFonts w:ascii="Arial" w:eastAsia="Arial" w:hAnsi="Arial" w:cs="Arial"/>
                <w:color w:val="FFFFFF"/>
                <w:sz w:val="18"/>
                <w:szCs w:val="22"/>
              </w:rPr>
            </w:pPr>
            <w:r w:rsidRPr="00BB7BC7">
              <w:rPr>
                <w:rFonts w:ascii="Arial" w:eastAsia="Arial" w:hAnsi="Arial" w:cs="Arial"/>
                <w:color w:val="FFFFFF"/>
                <w:sz w:val="16"/>
                <w:szCs w:val="20"/>
              </w:rPr>
              <w:t>Digital workflow integration: eCRFs, operational tracking, performance analytics</w:t>
            </w:r>
          </w:p>
          <w:p w14:paraId="0B49E005" w14:textId="77777777" w:rsidR="00464958" w:rsidRPr="00FE32D4" w:rsidRDefault="00464958" w:rsidP="00464958">
            <w:pPr>
              <w:pStyle w:val="ListParagraph"/>
              <w:numPr>
                <w:ilvl w:val="0"/>
                <w:numId w:val="7"/>
              </w:numPr>
              <w:ind w:left="540"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  <w:r w:rsidRPr="00FE32D4">
              <w:rPr>
                <w:rFonts w:ascii="Arial" w:eastAsia="Arial" w:hAnsi="Arial" w:cs="Arial"/>
                <w:color w:val="FFFFFF"/>
                <w:sz w:val="16"/>
                <w:szCs w:val="20"/>
              </w:rPr>
              <w:t>HA query support</w:t>
            </w:r>
          </w:p>
          <w:p w14:paraId="2C23C582" w14:textId="77777777" w:rsidR="00464958" w:rsidRDefault="00464958" w:rsidP="00464958">
            <w:pPr>
              <w:ind w:left="540"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</w:p>
          <w:p w14:paraId="735CCDB6" w14:textId="77777777" w:rsidR="00464958" w:rsidRDefault="00464958" w:rsidP="00464958">
            <w:pPr>
              <w:ind w:left="540" w:right="283"/>
              <w:rPr>
                <w:rFonts w:ascii="Arial" w:eastAsia="Arial" w:hAnsi="Arial" w:cs="Arial"/>
                <w:color w:val="FFFFFF"/>
                <w:sz w:val="16"/>
                <w:szCs w:val="20"/>
              </w:rPr>
            </w:pPr>
          </w:p>
          <w:p w14:paraId="4A4CB5E1" w14:textId="77777777" w:rsidR="00464958" w:rsidRPr="006C28A4" w:rsidRDefault="00464958" w:rsidP="00464958">
            <w:pPr>
              <w:pStyle w:val="div"/>
              <w:spacing w:after="60"/>
              <w:ind w:left="252" w:right="357"/>
              <w:rPr>
                <w:rStyle w:val="divdocumentleft-box"/>
                <w:rFonts w:ascii="Arial" w:eastAsia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</w:pPr>
            <w:r w:rsidRPr="006C28A4">
              <w:rPr>
                <w:rStyle w:val="divdocumentleft-box"/>
                <w:rFonts w:ascii="Arial" w:eastAsia="Arial" w:hAnsi="Arial" w:cs="Arial"/>
                <w:b/>
                <w:bCs/>
                <w:caps/>
                <w:color w:val="FFFFFF" w:themeColor="background1"/>
                <w:sz w:val="20"/>
                <w:szCs w:val="20"/>
              </w:rPr>
              <w:t>Accomplishments</w:t>
            </w:r>
          </w:p>
          <w:p w14:paraId="7BEA4ED4" w14:textId="77777777" w:rsidR="00464958" w:rsidRPr="006C28A4" w:rsidRDefault="00464958" w:rsidP="00464958">
            <w:pPr>
              <w:pStyle w:val="div"/>
              <w:ind w:left="540" w:right="35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C28A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PPL NO.: SAB: 1551, 2019, Covance CRS Ltd., UK. </w:t>
            </w:r>
          </w:p>
          <w:p w14:paraId="66DF0FE7" w14:textId="77777777" w:rsidR="00464958" w:rsidRPr="006C28A4" w:rsidRDefault="00464958" w:rsidP="00464958">
            <w:pPr>
              <w:pStyle w:val="div"/>
              <w:ind w:left="540" w:right="35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C28A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PIL NO.: ENV/19/052, 2019, Covance CRS Ltd., UK. </w:t>
            </w:r>
          </w:p>
          <w:p w14:paraId="1671F88C" w14:textId="77777777" w:rsidR="00464958" w:rsidRPr="006C28A4" w:rsidRDefault="00464958" w:rsidP="00464958">
            <w:pPr>
              <w:pStyle w:val="div"/>
              <w:ind w:left="540" w:right="357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C28A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Study Director Training, 2018, </w:t>
            </w:r>
            <w:proofErr w:type="spellStart"/>
            <w:r w:rsidRPr="006C28A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Envigo</w:t>
            </w:r>
            <w:proofErr w:type="spellEnd"/>
            <w:r w:rsidRPr="006C28A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CRS Ltd., UK. </w:t>
            </w:r>
          </w:p>
          <w:p w14:paraId="48B81E3F" w14:textId="08848718" w:rsidR="0011568B" w:rsidRPr="0011568B" w:rsidRDefault="0011568B" w:rsidP="00464958">
            <w:pPr>
              <w:ind w:left="540" w:right="283"/>
              <w:rPr>
                <w:rFonts w:ascii="Arial" w:eastAsia="Arial" w:hAnsi="Arial" w:cs="Arial"/>
                <w:color w:val="FFFFFF"/>
                <w:sz w:val="18"/>
                <w:szCs w:val="22"/>
              </w:rPr>
            </w:pPr>
          </w:p>
        </w:tc>
      </w:tr>
    </w:tbl>
    <w:p w14:paraId="2BCA8C09" w14:textId="77777777" w:rsidR="00942D9B" w:rsidRDefault="00E27BF8">
      <w:pPr>
        <w:spacing w:line="19" w:lineRule="auto"/>
      </w:pPr>
      <w:r>
        <w:rPr>
          <w:color w:val="FFFFFF"/>
          <w:sz w:val="2"/>
          <w:szCs w:val="2"/>
        </w:rPr>
        <w:t>.</w:t>
      </w:r>
    </w:p>
    <w:sectPr w:rsidR="00942D9B">
      <w:pgSz w:w="11906" w:h="16838"/>
      <w:pgMar w:top="0" w:right="0" w:bottom="0" w:left="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6416"/>
    <w:multiLevelType w:val="multilevel"/>
    <w:tmpl w:val="BD74A944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1" w15:restartNumberingAfterBreak="0">
    <w:nsid w:val="0B417396"/>
    <w:multiLevelType w:val="hybridMultilevel"/>
    <w:tmpl w:val="FF945C3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D3607DF"/>
    <w:multiLevelType w:val="multilevel"/>
    <w:tmpl w:val="44F4B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E07945"/>
    <w:multiLevelType w:val="hybridMultilevel"/>
    <w:tmpl w:val="30129A4A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12917313"/>
    <w:multiLevelType w:val="multilevel"/>
    <w:tmpl w:val="CA743B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</w:abstractNum>
  <w:abstractNum w:abstractNumId="5" w15:restartNumberingAfterBreak="0">
    <w:nsid w:val="1DF615CB"/>
    <w:multiLevelType w:val="multilevel"/>
    <w:tmpl w:val="85D856C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24ADE"/>
    <w:multiLevelType w:val="hybridMultilevel"/>
    <w:tmpl w:val="C6A2B12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6824D89"/>
    <w:multiLevelType w:val="hybridMultilevel"/>
    <w:tmpl w:val="84D0A95C"/>
    <w:lvl w:ilvl="0" w:tplc="3C1A023C">
      <w:numFmt w:val="bullet"/>
      <w:lvlText w:val="-"/>
      <w:lvlJc w:val="left"/>
      <w:pPr>
        <w:ind w:left="1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72E1E29"/>
    <w:multiLevelType w:val="hybridMultilevel"/>
    <w:tmpl w:val="93BAE83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8F03CF6"/>
    <w:multiLevelType w:val="hybridMultilevel"/>
    <w:tmpl w:val="B51EF40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B3F0EE7"/>
    <w:multiLevelType w:val="multilevel"/>
    <w:tmpl w:val="CED8D5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55A5ED7"/>
    <w:multiLevelType w:val="hybridMultilevel"/>
    <w:tmpl w:val="5EE8796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A736251"/>
    <w:multiLevelType w:val="hybridMultilevel"/>
    <w:tmpl w:val="FD8A2462"/>
    <w:lvl w:ilvl="0" w:tplc="3C1A023C">
      <w:numFmt w:val="bullet"/>
      <w:lvlText w:val="-"/>
      <w:lvlJc w:val="left"/>
      <w:pPr>
        <w:ind w:left="77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7C5A65A7"/>
    <w:multiLevelType w:val="multilevel"/>
    <w:tmpl w:val="2CE82B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20186013">
    <w:abstractNumId w:val="0"/>
  </w:num>
  <w:num w:numId="2" w16cid:durableId="1296567731">
    <w:abstractNumId w:val="5"/>
  </w:num>
  <w:num w:numId="3" w16cid:durableId="971406313">
    <w:abstractNumId w:val="13"/>
  </w:num>
  <w:num w:numId="4" w16cid:durableId="956256517">
    <w:abstractNumId w:val="10"/>
  </w:num>
  <w:num w:numId="5" w16cid:durableId="650989881">
    <w:abstractNumId w:val="4"/>
  </w:num>
  <w:num w:numId="6" w16cid:durableId="1602182926">
    <w:abstractNumId w:val="2"/>
  </w:num>
  <w:num w:numId="7" w16cid:durableId="266086362">
    <w:abstractNumId w:val="3"/>
  </w:num>
  <w:num w:numId="8" w16cid:durableId="1550416123">
    <w:abstractNumId w:val="1"/>
  </w:num>
  <w:num w:numId="9" w16cid:durableId="868108903">
    <w:abstractNumId w:val="12"/>
  </w:num>
  <w:num w:numId="10" w16cid:durableId="1262951523">
    <w:abstractNumId w:val="7"/>
  </w:num>
  <w:num w:numId="11" w16cid:durableId="1681542441">
    <w:abstractNumId w:val="9"/>
  </w:num>
  <w:num w:numId="12" w16cid:durableId="1630210422">
    <w:abstractNumId w:val="8"/>
  </w:num>
  <w:num w:numId="13" w16cid:durableId="767967286">
    <w:abstractNumId w:val="6"/>
  </w:num>
  <w:num w:numId="14" w16cid:durableId="764880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9B"/>
    <w:rsid w:val="00013AF4"/>
    <w:rsid w:val="0002357D"/>
    <w:rsid w:val="0002528F"/>
    <w:rsid w:val="00025340"/>
    <w:rsid w:val="000265F3"/>
    <w:rsid w:val="00030120"/>
    <w:rsid w:val="00030F14"/>
    <w:rsid w:val="000323E8"/>
    <w:rsid w:val="00033A09"/>
    <w:rsid w:val="00033A20"/>
    <w:rsid w:val="00044338"/>
    <w:rsid w:val="00052204"/>
    <w:rsid w:val="00053A67"/>
    <w:rsid w:val="000553C3"/>
    <w:rsid w:val="00055514"/>
    <w:rsid w:val="00070281"/>
    <w:rsid w:val="00080017"/>
    <w:rsid w:val="00083F15"/>
    <w:rsid w:val="00095F19"/>
    <w:rsid w:val="00097485"/>
    <w:rsid w:val="000B7377"/>
    <w:rsid w:val="000C313A"/>
    <w:rsid w:val="000C7DD7"/>
    <w:rsid w:val="000D0565"/>
    <w:rsid w:val="000D3004"/>
    <w:rsid w:val="000D5029"/>
    <w:rsid w:val="000D6B71"/>
    <w:rsid w:val="000E0C31"/>
    <w:rsid w:val="000E0D2A"/>
    <w:rsid w:val="000E6581"/>
    <w:rsid w:val="00100BAB"/>
    <w:rsid w:val="001018AC"/>
    <w:rsid w:val="00102215"/>
    <w:rsid w:val="0011568B"/>
    <w:rsid w:val="00117679"/>
    <w:rsid w:val="00124DDB"/>
    <w:rsid w:val="001408DA"/>
    <w:rsid w:val="00151D04"/>
    <w:rsid w:val="00152C33"/>
    <w:rsid w:val="0015398D"/>
    <w:rsid w:val="00154171"/>
    <w:rsid w:val="0015638E"/>
    <w:rsid w:val="00166656"/>
    <w:rsid w:val="001770EA"/>
    <w:rsid w:val="00194579"/>
    <w:rsid w:val="001A24E6"/>
    <w:rsid w:val="001A6DD7"/>
    <w:rsid w:val="001C119F"/>
    <w:rsid w:val="001E17D2"/>
    <w:rsid w:val="001E24F3"/>
    <w:rsid w:val="002073DB"/>
    <w:rsid w:val="002352C3"/>
    <w:rsid w:val="002402DE"/>
    <w:rsid w:val="00242621"/>
    <w:rsid w:val="002445DA"/>
    <w:rsid w:val="002457BB"/>
    <w:rsid w:val="00246A61"/>
    <w:rsid w:val="0025615E"/>
    <w:rsid w:val="00263BB1"/>
    <w:rsid w:val="00264F90"/>
    <w:rsid w:val="0026744F"/>
    <w:rsid w:val="00271715"/>
    <w:rsid w:val="00283512"/>
    <w:rsid w:val="002850CC"/>
    <w:rsid w:val="00294AA2"/>
    <w:rsid w:val="00295604"/>
    <w:rsid w:val="0029755A"/>
    <w:rsid w:val="002A1062"/>
    <w:rsid w:val="002A5372"/>
    <w:rsid w:val="002A6577"/>
    <w:rsid w:val="002B5EAC"/>
    <w:rsid w:val="002B603B"/>
    <w:rsid w:val="002B65D2"/>
    <w:rsid w:val="002C1DEC"/>
    <w:rsid w:val="002C28F4"/>
    <w:rsid w:val="002C6E2E"/>
    <w:rsid w:val="002C7B63"/>
    <w:rsid w:val="002E71AA"/>
    <w:rsid w:val="002E778D"/>
    <w:rsid w:val="002F043E"/>
    <w:rsid w:val="003122C2"/>
    <w:rsid w:val="00312D1B"/>
    <w:rsid w:val="00316B5D"/>
    <w:rsid w:val="00321F60"/>
    <w:rsid w:val="00323913"/>
    <w:rsid w:val="00340571"/>
    <w:rsid w:val="003406D9"/>
    <w:rsid w:val="0034154C"/>
    <w:rsid w:val="0034629B"/>
    <w:rsid w:val="00351F85"/>
    <w:rsid w:val="00365A94"/>
    <w:rsid w:val="003766BB"/>
    <w:rsid w:val="0038622C"/>
    <w:rsid w:val="003875DD"/>
    <w:rsid w:val="00387CD9"/>
    <w:rsid w:val="003A0386"/>
    <w:rsid w:val="003A0BF1"/>
    <w:rsid w:val="003A1655"/>
    <w:rsid w:val="003A4592"/>
    <w:rsid w:val="003B1B65"/>
    <w:rsid w:val="003B25F2"/>
    <w:rsid w:val="003D1F58"/>
    <w:rsid w:val="003D3A81"/>
    <w:rsid w:val="003D6342"/>
    <w:rsid w:val="003D7A20"/>
    <w:rsid w:val="003E191F"/>
    <w:rsid w:val="003F4495"/>
    <w:rsid w:val="003F7E5A"/>
    <w:rsid w:val="004037C7"/>
    <w:rsid w:val="0041482A"/>
    <w:rsid w:val="00415EFC"/>
    <w:rsid w:val="0041661B"/>
    <w:rsid w:val="004231C7"/>
    <w:rsid w:val="004255AE"/>
    <w:rsid w:val="004309F2"/>
    <w:rsid w:val="0043498A"/>
    <w:rsid w:val="00464958"/>
    <w:rsid w:val="004715D1"/>
    <w:rsid w:val="004727E9"/>
    <w:rsid w:val="004A3506"/>
    <w:rsid w:val="004D159C"/>
    <w:rsid w:val="004E4F37"/>
    <w:rsid w:val="004F0A0B"/>
    <w:rsid w:val="00501307"/>
    <w:rsid w:val="0050348E"/>
    <w:rsid w:val="00504C8C"/>
    <w:rsid w:val="0051335A"/>
    <w:rsid w:val="00553E6A"/>
    <w:rsid w:val="00556519"/>
    <w:rsid w:val="00572E53"/>
    <w:rsid w:val="00577128"/>
    <w:rsid w:val="00577997"/>
    <w:rsid w:val="00591D92"/>
    <w:rsid w:val="005947E3"/>
    <w:rsid w:val="00594989"/>
    <w:rsid w:val="005963BF"/>
    <w:rsid w:val="00596B34"/>
    <w:rsid w:val="005A2701"/>
    <w:rsid w:val="005A2F0D"/>
    <w:rsid w:val="005A5AEC"/>
    <w:rsid w:val="005B3794"/>
    <w:rsid w:val="005B3FD0"/>
    <w:rsid w:val="005C0DE2"/>
    <w:rsid w:val="005C3B91"/>
    <w:rsid w:val="005C45BE"/>
    <w:rsid w:val="005C70FD"/>
    <w:rsid w:val="005D204A"/>
    <w:rsid w:val="005F31A7"/>
    <w:rsid w:val="005F35D8"/>
    <w:rsid w:val="005F5BF4"/>
    <w:rsid w:val="005F7D81"/>
    <w:rsid w:val="00617250"/>
    <w:rsid w:val="00622EBE"/>
    <w:rsid w:val="006246DA"/>
    <w:rsid w:val="00626F76"/>
    <w:rsid w:val="0062754C"/>
    <w:rsid w:val="00635443"/>
    <w:rsid w:val="00641885"/>
    <w:rsid w:val="00645525"/>
    <w:rsid w:val="0064626D"/>
    <w:rsid w:val="00653BBE"/>
    <w:rsid w:val="0065521A"/>
    <w:rsid w:val="0067008A"/>
    <w:rsid w:val="006705BA"/>
    <w:rsid w:val="00671E8C"/>
    <w:rsid w:val="0067415C"/>
    <w:rsid w:val="006746FC"/>
    <w:rsid w:val="006800C1"/>
    <w:rsid w:val="00691203"/>
    <w:rsid w:val="00691907"/>
    <w:rsid w:val="00691EBF"/>
    <w:rsid w:val="00692468"/>
    <w:rsid w:val="00692AE5"/>
    <w:rsid w:val="006A5199"/>
    <w:rsid w:val="006C4A92"/>
    <w:rsid w:val="006C5709"/>
    <w:rsid w:val="006D4C36"/>
    <w:rsid w:val="006F339C"/>
    <w:rsid w:val="006F34FD"/>
    <w:rsid w:val="006F69DB"/>
    <w:rsid w:val="00702420"/>
    <w:rsid w:val="00720CE5"/>
    <w:rsid w:val="0072354B"/>
    <w:rsid w:val="00737932"/>
    <w:rsid w:val="007402FD"/>
    <w:rsid w:val="00746D30"/>
    <w:rsid w:val="007538FF"/>
    <w:rsid w:val="007625C8"/>
    <w:rsid w:val="007636F0"/>
    <w:rsid w:val="0076465E"/>
    <w:rsid w:val="00767ED9"/>
    <w:rsid w:val="007709A2"/>
    <w:rsid w:val="0077280F"/>
    <w:rsid w:val="00785528"/>
    <w:rsid w:val="00790A96"/>
    <w:rsid w:val="007927B6"/>
    <w:rsid w:val="007A07F7"/>
    <w:rsid w:val="007A60D3"/>
    <w:rsid w:val="007A76FF"/>
    <w:rsid w:val="007D10DD"/>
    <w:rsid w:val="007D4577"/>
    <w:rsid w:val="007D4CF3"/>
    <w:rsid w:val="007D5491"/>
    <w:rsid w:val="007D7735"/>
    <w:rsid w:val="007E77DD"/>
    <w:rsid w:val="007E7A51"/>
    <w:rsid w:val="007F29B2"/>
    <w:rsid w:val="008000E0"/>
    <w:rsid w:val="0081211B"/>
    <w:rsid w:val="0081422A"/>
    <w:rsid w:val="00827508"/>
    <w:rsid w:val="0083543B"/>
    <w:rsid w:val="008378DC"/>
    <w:rsid w:val="00844B2C"/>
    <w:rsid w:val="00882F22"/>
    <w:rsid w:val="00884489"/>
    <w:rsid w:val="008A0E53"/>
    <w:rsid w:val="008A30A5"/>
    <w:rsid w:val="008B5539"/>
    <w:rsid w:val="008C0905"/>
    <w:rsid w:val="008C1C4B"/>
    <w:rsid w:val="008C67A1"/>
    <w:rsid w:val="008D0A82"/>
    <w:rsid w:val="008D28A7"/>
    <w:rsid w:val="008E0320"/>
    <w:rsid w:val="008E383F"/>
    <w:rsid w:val="008F1ABB"/>
    <w:rsid w:val="008F23FC"/>
    <w:rsid w:val="008F3E5B"/>
    <w:rsid w:val="00902EE6"/>
    <w:rsid w:val="0091042F"/>
    <w:rsid w:val="009118C0"/>
    <w:rsid w:val="009133A7"/>
    <w:rsid w:val="009254C9"/>
    <w:rsid w:val="00930917"/>
    <w:rsid w:val="00935BD3"/>
    <w:rsid w:val="00941E71"/>
    <w:rsid w:val="00942D9B"/>
    <w:rsid w:val="009536CB"/>
    <w:rsid w:val="009554E5"/>
    <w:rsid w:val="00961845"/>
    <w:rsid w:val="0096359E"/>
    <w:rsid w:val="00964FBF"/>
    <w:rsid w:val="0096532E"/>
    <w:rsid w:val="00973DAF"/>
    <w:rsid w:val="00975A5F"/>
    <w:rsid w:val="00981560"/>
    <w:rsid w:val="00982337"/>
    <w:rsid w:val="00986280"/>
    <w:rsid w:val="0099061D"/>
    <w:rsid w:val="009A7EF1"/>
    <w:rsid w:val="009C226C"/>
    <w:rsid w:val="009C631A"/>
    <w:rsid w:val="009E30A5"/>
    <w:rsid w:val="009F25CC"/>
    <w:rsid w:val="00A029E4"/>
    <w:rsid w:val="00A048FE"/>
    <w:rsid w:val="00A05715"/>
    <w:rsid w:val="00A12638"/>
    <w:rsid w:val="00A3035B"/>
    <w:rsid w:val="00A35019"/>
    <w:rsid w:val="00A408B1"/>
    <w:rsid w:val="00A422D2"/>
    <w:rsid w:val="00A4282F"/>
    <w:rsid w:val="00A537E3"/>
    <w:rsid w:val="00A55678"/>
    <w:rsid w:val="00A61DDE"/>
    <w:rsid w:val="00A62DE9"/>
    <w:rsid w:val="00A64F9F"/>
    <w:rsid w:val="00A81257"/>
    <w:rsid w:val="00A8150B"/>
    <w:rsid w:val="00A9645D"/>
    <w:rsid w:val="00AA7DD0"/>
    <w:rsid w:val="00AC03C1"/>
    <w:rsid w:val="00AC603F"/>
    <w:rsid w:val="00AD22D4"/>
    <w:rsid w:val="00AE1E44"/>
    <w:rsid w:val="00AE585F"/>
    <w:rsid w:val="00AE671B"/>
    <w:rsid w:val="00AF571C"/>
    <w:rsid w:val="00B00230"/>
    <w:rsid w:val="00B04CBE"/>
    <w:rsid w:val="00B05FB1"/>
    <w:rsid w:val="00B14662"/>
    <w:rsid w:val="00B26FAF"/>
    <w:rsid w:val="00B31BE1"/>
    <w:rsid w:val="00B35842"/>
    <w:rsid w:val="00B52509"/>
    <w:rsid w:val="00B65660"/>
    <w:rsid w:val="00B70D2C"/>
    <w:rsid w:val="00B74175"/>
    <w:rsid w:val="00B756B0"/>
    <w:rsid w:val="00B75C45"/>
    <w:rsid w:val="00B96E28"/>
    <w:rsid w:val="00BB1B0C"/>
    <w:rsid w:val="00BB603F"/>
    <w:rsid w:val="00BB7BC7"/>
    <w:rsid w:val="00BC1A3B"/>
    <w:rsid w:val="00BC28F0"/>
    <w:rsid w:val="00BD5C9F"/>
    <w:rsid w:val="00BD5D83"/>
    <w:rsid w:val="00BE30B5"/>
    <w:rsid w:val="00BF4EF8"/>
    <w:rsid w:val="00BF53B2"/>
    <w:rsid w:val="00BF634E"/>
    <w:rsid w:val="00C07643"/>
    <w:rsid w:val="00C17ECD"/>
    <w:rsid w:val="00C31836"/>
    <w:rsid w:val="00C32030"/>
    <w:rsid w:val="00C66896"/>
    <w:rsid w:val="00C73912"/>
    <w:rsid w:val="00C7475E"/>
    <w:rsid w:val="00C95783"/>
    <w:rsid w:val="00C96505"/>
    <w:rsid w:val="00C97ADD"/>
    <w:rsid w:val="00CA129D"/>
    <w:rsid w:val="00CA238B"/>
    <w:rsid w:val="00CA2CCF"/>
    <w:rsid w:val="00CB0F70"/>
    <w:rsid w:val="00CB5DFC"/>
    <w:rsid w:val="00CC00EF"/>
    <w:rsid w:val="00CC0125"/>
    <w:rsid w:val="00CC12DF"/>
    <w:rsid w:val="00CD4AF5"/>
    <w:rsid w:val="00CD5378"/>
    <w:rsid w:val="00CD79A9"/>
    <w:rsid w:val="00CD7A95"/>
    <w:rsid w:val="00CE268D"/>
    <w:rsid w:val="00CE43F7"/>
    <w:rsid w:val="00CF4828"/>
    <w:rsid w:val="00CF4946"/>
    <w:rsid w:val="00D06F42"/>
    <w:rsid w:val="00D10624"/>
    <w:rsid w:val="00D120FA"/>
    <w:rsid w:val="00D12519"/>
    <w:rsid w:val="00D138CE"/>
    <w:rsid w:val="00D16346"/>
    <w:rsid w:val="00D175D9"/>
    <w:rsid w:val="00D210B9"/>
    <w:rsid w:val="00D21A9B"/>
    <w:rsid w:val="00D30279"/>
    <w:rsid w:val="00D31DAE"/>
    <w:rsid w:val="00D53E8F"/>
    <w:rsid w:val="00D676D7"/>
    <w:rsid w:val="00D67D9A"/>
    <w:rsid w:val="00D738C4"/>
    <w:rsid w:val="00D917C8"/>
    <w:rsid w:val="00D93440"/>
    <w:rsid w:val="00DA1294"/>
    <w:rsid w:val="00DB0773"/>
    <w:rsid w:val="00DB5B2E"/>
    <w:rsid w:val="00E010B3"/>
    <w:rsid w:val="00E03EB4"/>
    <w:rsid w:val="00E07AA7"/>
    <w:rsid w:val="00E208A3"/>
    <w:rsid w:val="00E230CE"/>
    <w:rsid w:val="00E2681D"/>
    <w:rsid w:val="00E27BF8"/>
    <w:rsid w:val="00E325BC"/>
    <w:rsid w:val="00E34188"/>
    <w:rsid w:val="00E361F8"/>
    <w:rsid w:val="00E42C5E"/>
    <w:rsid w:val="00E4501A"/>
    <w:rsid w:val="00E53E20"/>
    <w:rsid w:val="00E57130"/>
    <w:rsid w:val="00E74FC5"/>
    <w:rsid w:val="00E76E85"/>
    <w:rsid w:val="00E90D32"/>
    <w:rsid w:val="00E96271"/>
    <w:rsid w:val="00EB046D"/>
    <w:rsid w:val="00EC0C6D"/>
    <w:rsid w:val="00EC5787"/>
    <w:rsid w:val="00ED74DD"/>
    <w:rsid w:val="00EE14DC"/>
    <w:rsid w:val="00EE295C"/>
    <w:rsid w:val="00EF3F0A"/>
    <w:rsid w:val="00F01BAF"/>
    <w:rsid w:val="00F057B7"/>
    <w:rsid w:val="00F31C55"/>
    <w:rsid w:val="00F448B3"/>
    <w:rsid w:val="00F546AC"/>
    <w:rsid w:val="00F5479A"/>
    <w:rsid w:val="00F65098"/>
    <w:rsid w:val="00F707F2"/>
    <w:rsid w:val="00F765CB"/>
    <w:rsid w:val="00F84F68"/>
    <w:rsid w:val="00F877FB"/>
    <w:rsid w:val="00F9230B"/>
    <w:rsid w:val="00FA4849"/>
    <w:rsid w:val="00FA6B70"/>
    <w:rsid w:val="00FB6487"/>
    <w:rsid w:val="00FC1A5D"/>
    <w:rsid w:val="00FC39A3"/>
    <w:rsid w:val="00FD1605"/>
    <w:rsid w:val="00FD29B6"/>
    <w:rsid w:val="00FF1916"/>
    <w:rsid w:val="00FF2846"/>
    <w:rsid w:val="00FF4482"/>
    <w:rsid w:val="00FF44EF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0F75B"/>
  <w15:docId w15:val="{7D277FF6-F0F3-49B0-8621-ED9515F2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487"/>
  </w:style>
  <w:style w:type="paragraph" w:styleId="Heading1">
    <w:name w:val="heading 1"/>
    <w:basedOn w:val="Normal"/>
    <w:next w:val="Normal"/>
    <w:uiPriority w:val="9"/>
    <w:qFormat/>
    <w:rsid w:val="00EF7B96"/>
    <w:pPr>
      <w:keepNext/>
      <w:spacing w:before="240" w:after="60"/>
      <w:outlineLvl w:val="0"/>
    </w:pPr>
    <w:rPr>
      <w:b/>
      <w:bCs/>
      <w:kern w:val="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leftcell">
    <w:name w:val="documentleftcell"/>
    <w:basedOn w:val="DefaultParagraphFont"/>
    <w:qFormat/>
  </w:style>
  <w:style w:type="character" w:customStyle="1" w:styleId="divdocumentleft-box">
    <w:name w:val="div_document_left-box"/>
    <w:basedOn w:val="DefaultParagraphFont"/>
    <w:qFormat/>
  </w:style>
  <w:style w:type="character" w:customStyle="1" w:styleId="span">
    <w:name w:val="span"/>
    <w:basedOn w:val="DefaultParagraphFont"/>
    <w:qFormat/>
    <w:rPr>
      <w:position w:val="0"/>
      <w:sz w:val="24"/>
      <w:szCs w:val="24"/>
      <w:vertAlign w:val="baseline"/>
    </w:rPr>
  </w:style>
  <w:style w:type="character" w:customStyle="1" w:styleId="singlecolumnspanpaddedlinenth-child1">
    <w:name w:val="singlecolumn_span_paddedline_nth-child(1)"/>
    <w:basedOn w:val="DefaultParagraphFont"/>
    <w:qFormat/>
  </w:style>
  <w:style w:type="character" w:customStyle="1" w:styleId="divdocumentjobdates">
    <w:name w:val="div_document_jobdates"/>
    <w:basedOn w:val="DefaultParagraphFont"/>
    <w:qFormat/>
    <w:rPr>
      <w:i/>
      <w:iCs/>
      <w:sz w:val="20"/>
      <w:szCs w:val="20"/>
    </w:rPr>
  </w:style>
  <w:style w:type="character" w:customStyle="1" w:styleId="txtBold">
    <w:name w:val="txtBold"/>
    <w:basedOn w:val="DefaultParagraphFont"/>
    <w:qFormat/>
    <w:rPr>
      <w:b/>
      <w:bCs/>
    </w:rPr>
  </w:style>
  <w:style w:type="character" w:customStyle="1" w:styleId="em">
    <w:name w:val="em"/>
    <w:basedOn w:val="DefaultParagraphFont"/>
    <w:qFormat/>
    <w:rPr>
      <w:position w:val="0"/>
      <w:sz w:val="24"/>
      <w:szCs w:val="24"/>
      <w:vertAlign w:val="baseline"/>
    </w:rPr>
  </w:style>
  <w:style w:type="character" w:customStyle="1" w:styleId="documentrightcell">
    <w:name w:val="documentrightcell"/>
    <w:basedOn w:val="DefaultParagraphFont"/>
    <w:qFormat/>
    <w:rPr>
      <w:shd w:val="clear" w:color="auto" w:fill="4A4A4A"/>
    </w:rPr>
  </w:style>
  <w:style w:type="character" w:customStyle="1" w:styleId="divdocumenteducationjoblocation">
    <w:name w:val="div_document_education_joblocation"/>
    <w:basedOn w:val="DefaultParagraphFont"/>
    <w:qFormat/>
    <w:rPr>
      <w:i/>
      <w:iCs/>
    </w:rPr>
  </w:style>
  <w:style w:type="character" w:styleId="Hyperlink">
    <w:name w:val="Hyperlink"/>
    <w:uiPriority w:val="99"/>
    <w:unhideWhenUsed/>
    <w:rsid w:val="009F561B"/>
    <w:rPr>
      <w:strike w:val="0"/>
      <w:dstrike w:val="0"/>
      <w:color w:val="1A0DAB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56FFD"/>
    <w:rPr>
      <w:color w:val="605E5C"/>
      <w:shd w:val="clear" w:color="auto" w:fill="E1DFDD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ivdocumentleft-boxsectionnth-child1">
    <w:name w:val="div_document_left-box_section_nth-child(1)"/>
    <w:basedOn w:val="Normal"/>
    <w:qFormat/>
  </w:style>
  <w:style w:type="paragraph" w:customStyle="1" w:styleId="divdocumentleft-boxsectionparagraph">
    <w:name w:val="div_document_left-box_section_paragraph"/>
    <w:basedOn w:val="Normal"/>
    <w:qFormat/>
  </w:style>
  <w:style w:type="paragraph" w:customStyle="1" w:styleId="divdocumentname">
    <w:name w:val="div_document_name"/>
    <w:basedOn w:val="Normal"/>
    <w:qFormat/>
    <w:pPr>
      <w:spacing w:line="440" w:lineRule="atLeast"/>
    </w:pPr>
    <w:rPr>
      <w:b/>
      <w:bCs/>
      <w:color w:val="4A4A4A"/>
      <w:sz w:val="68"/>
      <w:szCs w:val="68"/>
    </w:rPr>
  </w:style>
  <w:style w:type="paragraph" w:customStyle="1" w:styleId="div">
    <w:name w:val="div"/>
    <w:basedOn w:val="Normal"/>
    <w:qFormat/>
  </w:style>
  <w:style w:type="paragraph" w:customStyle="1" w:styleId="divdocumentaddress">
    <w:name w:val="div_document_address"/>
    <w:basedOn w:val="Normal"/>
    <w:qFormat/>
    <w:rPr>
      <w:color w:val="4A4A4A"/>
    </w:rPr>
  </w:style>
  <w:style w:type="paragraph" w:customStyle="1" w:styleId="divdocumentleft-boxheading">
    <w:name w:val="div_document_left-box_heading"/>
    <w:basedOn w:val="Normal"/>
    <w:qFormat/>
  </w:style>
  <w:style w:type="paragraph" w:customStyle="1" w:styleId="divdocumentleft-boxsinglecolumn">
    <w:name w:val="div_document_left-box_singlecolumn"/>
    <w:basedOn w:val="Normal"/>
    <w:qFormat/>
  </w:style>
  <w:style w:type="paragraph" w:customStyle="1" w:styleId="p">
    <w:name w:val="p"/>
    <w:basedOn w:val="Normal"/>
    <w:qFormat/>
  </w:style>
  <w:style w:type="paragraph" w:customStyle="1" w:styleId="paddedline">
    <w:name w:val="paddedline"/>
    <w:basedOn w:val="Normal"/>
    <w:qFormat/>
  </w:style>
  <w:style w:type="paragraph" w:customStyle="1" w:styleId="divdocumentulli">
    <w:name w:val="div_document_ul_li"/>
    <w:basedOn w:val="Normal"/>
    <w:qFormat/>
  </w:style>
  <w:style w:type="paragraph" w:customStyle="1" w:styleId="left-boxsectionBorder">
    <w:name w:val="left-box_sectionBorder"/>
    <w:basedOn w:val="Normal"/>
    <w:qFormat/>
    <w:rPr>
      <w:vanish/>
    </w:rPr>
  </w:style>
  <w:style w:type="paragraph" w:customStyle="1" w:styleId="divdocumentleft-boxParagraph">
    <w:name w:val="div_document_left-box Paragraph"/>
    <w:basedOn w:val="Normal"/>
    <w:qFormat/>
  </w:style>
  <w:style w:type="paragraph" w:customStyle="1" w:styleId="divdocumentright-box">
    <w:name w:val="div_document_right-box"/>
    <w:basedOn w:val="Normal"/>
    <w:qFormat/>
    <w:pPr>
      <w:shd w:val="clear" w:color="auto" w:fill="4A4A4A"/>
    </w:pPr>
    <w:rPr>
      <w:color w:val="FFFFFF"/>
      <w:shd w:val="clear" w:color="auto" w:fill="4A4A4A"/>
    </w:rPr>
  </w:style>
  <w:style w:type="paragraph" w:customStyle="1" w:styleId="divdocumentright-boxsectionnth-child1heading">
    <w:name w:val="div_document_right-box_section_nth-child(1)_heading"/>
    <w:basedOn w:val="Normal"/>
    <w:qFormat/>
  </w:style>
  <w:style w:type="paragraph" w:customStyle="1" w:styleId="divdocumentright-boxsectionnth-child1paragraph">
    <w:name w:val="div_document_right-box_section_nth-child(1)_paragraph"/>
    <w:basedOn w:val="Normal"/>
    <w:qFormat/>
    <w:pPr>
      <w:jc w:val="center"/>
    </w:pPr>
  </w:style>
  <w:style w:type="paragraph" w:customStyle="1" w:styleId="divdocumentright-boxsinglecolumn">
    <w:name w:val="div_document_right-box_singlecolumn"/>
    <w:basedOn w:val="Normal"/>
    <w:qFormat/>
  </w:style>
  <w:style w:type="paragraph" w:customStyle="1" w:styleId="divdocumentright-boxheading">
    <w:name w:val="div_document_right-box_heading"/>
    <w:basedOn w:val="Normal"/>
    <w:qFormat/>
  </w:style>
  <w:style w:type="paragraph" w:customStyle="1" w:styleId="divdocumentright-boxsectionparagraph">
    <w:name w:val="div_document_right-box_section_paragraph"/>
    <w:basedOn w:val="Normal"/>
    <w:qFormat/>
  </w:style>
  <w:style w:type="paragraph" w:customStyle="1" w:styleId="right-boxsectionnth-last-child1sectionBorder">
    <w:name w:val="right-box_section_nth-last-child(1)_sectionBorder"/>
    <w:basedOn w:val="Normal"/>
    <w:qFormat/>
    <w:rPr>
      <w:vanish/>
    </w:rPr>
  </w:style>
  <w:style w:type="paragraph" w:styleId="ListParagraph">
    <w:name w:val="List Paragraph"/>
    <w:basedOn w:val="Normal"/>
    <w:uiPriority w:val="34"/>
    <w:qFormat/>
    <w:rsid w:val="002A3455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ivdocumentleft-table">
    <w:name w:val="div_document_left-table"/>
    <w:basedOn w:val="TableNormal"/>
    <w:tblPr/>
  </w:style>
  <w:style w:type="table" w:customStyle="1" w:styleId="divdocument">
    <w:name w:val="div_document"/>
    <w:basedOn w:val="TableNormal"/>
    <w:tblPr/>
  </w:style>
  <w:style w:type="character" w:styleId="Emphasis">
    <w:name w:val="Emphasis"/>
    <w:basedOn w:val="DefaultParagraphFont"/>
    <w:uiPriority w:val="20"/>
    <w:qFormat/>
    <w:rsid w:val="00E20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armahungary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gabriella-kocsis-fodor-6b89b04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briella.kocsis.fodor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Ujc693/ELj+lwphOUxwvy2PrwA==">CgMxLjA4AHIhMW5tbWtnQlhaZk8wbVNZMXpvUFF1U256M1RsM2MzQk1a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830</Words>
  <Characters>5771</Characters>
  <Application>Microsoft Office Word</Application>
  <DocSecurity>0</DocSecurity>
  <Lines>153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dc:description/>
  <cp:lastModifiedBy>Gabi Fodorné</cp:lastModifiedBy>
  <cp:revision>8</cp:revision>
  <cp:lastPrinted>2025-09-09T21:00:00Z</cp:lastPrinted>
  <dcterms:created xsi:type="dcterms:W3CDTF">2025-10-26T23:12:00Z</dcterms:created>
  <dcterms:modified xsi:type="dcterms:W3CDTF">2025-11-04T21:25:00Z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44d5493d-e6ca-42e9-a186-7f7edbd6c379</vt:lpwstr>
  </property>
  <property fmtid="{D5CDD505-2E9C-101B-9397-08002B2CF9AE}" pid="3" name="x1ye=0">
    <vt:lpwstr>IHYAAB+LCAAAAAAABAAUm0W24zAUBRfkgZmGjpkZZ2Zm9ur79wZiSXm6tyrHoQmYJ3BaQBgEYQUS+kHUj8JpkuFQQcBgIWYAfoVsTVxgNH6dzDEPOx8tQZSjsHeydY7kij4suScdnjfVqF+ZKn5PyRKRif2RLzBFFHTL5jRMgLQtVD9fEp0ehHPFO+uQLSHx1mR+y8BcOAMczXXzrJ6qu3YugNKDpW+hfByoL8LCiK+nm+mOEtjGRMkhEYnKHsH</vt:lpwstr>
  </property>
  <property fmtid="{D5CDD505-2E9C-101B-9397-08002B2CF9AE}" pid="4" name="x1ye=1">
    <vt:lpwstr>O1kJ/ZqOMivYeox8wjXrVnaAujRBkJEI3uEGEJKJpyUP4+YSh/ATrr5Z10iFwafhgwSNyjpZx7cb7ffPrndtl6Sm0OlFW57RXjpub8CDrhJILP2kK/NjH/VxQlaPONkciBBrB6xTZtVpY2SJMAfzMTMh1cx2wbv7lBTgfy3gBRIDQd+61fy9enwKEqFuQcFCeJGcJ7x7vHG4M2rafL+jtK5cQWStSFgkk+FBTr31TG+tumSwBqb/oaSpi2nfG+F</vt:lpwstr>
  </property>
  <property fmtid="{D5CDD505-2E9C-101B-9397-08002B2CF9AE}" pid="5" name="x1ye=10">
    <vt:lpwstr>tJf+8T20hjUayUs/GOQELdceEFa3f9FQUawoEr57AQUJ8fDcV+jrhzPaku1vgPBl8v5XVlfOiwTGAygKzLFu0p2Sw3xHTYCz/yYzK5/jUVfLxkvFG7dILXrTtP7jPvqbUMm3Hewv81uYzinTkQqI4OW8kohGp5M0lKxvhZzHdsuvS50XNHfVnooodkUj9z67QYbQ3M4K0EhlzEQYkJCEin+4Z6hv2Njcx8lqT3tZeW7cnZSeNNYRvyT6BPznTx1</vt:lpwstr>
  </property>
  <property fmtid="{D5CDD505-2E9C-101B-9397-08002B2CF9AE}" pid="6" name="x1ye=100">
    <vt:lpwstr>hmr7WEulFgqf96HA5wzg+/3YHyBHjNNKUOJjMMRXZJCG3PCpctvbR4XXIp02KlBQ1UJ1q1a495zkrajAz39YIaJLdpryoOcv2OrtN/OWcOCk3sUruBRX8smG4kFRp+gup7vcvnlkIYTxOjBGloryii0OO3b8tGWHrYNOszMmgHwiD+Agdkvk7ECQy7W2PAAdN/66YPwZH9JdboBZj0Qnacvov0JBCGikkmCk3l6EP0l/lHX1WEMjikunKuReUAg</vt:lpwstr>
  </property>
  <property fmtid="{D5CDD505-2E9C-101B-9397-08002B2CF9AE}" pid="7" name="x1ye=101">
    <vt:lpwstr>4HlTstWv4yW/HD1v2/Dbg6MqntMSXY+nEGvj/x9TwjdTLS2GgaJuidqCWI0IPSdvzk07MUvhw8Q95h1AP0o043At1RTTUtzxsJC0ZKzBk9QJhiZcWCgHMOrN566/iv0sM4AdShO3NaZgmaQaYzYmpZKv5tRrkZx2/+Vq5r8IfvWD9frulL6VnGoQ4KT82dCbZTpVE6Yn+nEqmkXX+pORSJ0LyRdjctu9JhXrvSo8j9Du2DPwto19p34oY4netLd</vt:lpwstr>
  </property>
  <property fmtid="{D5CDD505-2E9C-101B-9397-08002B2CF9AE}" pid="8" name="x1ye=102">
    <vt:lpwstr>WyIYqGsU8uurwpBK5o/qbJGz3XqZc9y+wDdaFftHgJPpA6RQVJSq122OMhcYMBm0uzl89F8iLxgiy/iyogPR1VU/e90W+TLcveaPOTx8oxFiBkt+ZToyeqr/VKmrCOJN5d696Qrc0qQDa8VRrl8H4GPhsjfAjCn0YEi/yo1r6Hi62lwPNWDIdjogvy5XLbeB00aUcKLYC+J6xUeBFM+RGPMCppUyw/Sz70l9Y83MtpTvOGZmJ0PI45+Nw12Ut8P</vt:lpwstr>
  </property>
  <property fmtid="{D5CDD505-2E9C-101B-9397-08002B2CF9AE}" pid="9" name="x1ye=103">
    <vt:lpwstr>1J6yUj3W5NWkkO/NaZj4bU75OnhqZbAyQathZjcnxq4gGR2BpETAYJSi4uWAJZvKuxeRzEJSmY2IygmxnCabxkmP45+LvrRxgnWKC0ifPy9GuSIqn3j2MqC2nCKv1q5zruyxvYwvH8Dst5G2mZF54KdSstYGBs/Ib3VdkFYX8hdZMBQisXxlVVqUsCYy9O/ZzNdKV+6vCgVMlRgWiQ3tIHwNPJK1LtyBamFSNI9DPRw7uUiRK8aNCpGg+x7lFKx</vt:lpwstr>
  </property>
  <property fmtid="{D5CDD505-2E9C-101B-9397-08002B2CF9AE}" pid="10" name="x1ye=104">
    <vt:lpwstr>Chzgjwt6zOZCHoL4AI4Xi3SKaNuzkAznn1KtKqFwuBUKz0TEUdtjYXkbnL1/eliKlivpQatjZayHUIbmpaGurbgoEE12aY5g4csqH/2wOH6TFLjcck4FD8wYckO19Apn13n4DjoEwhvIzlpxBQauJSoDue3m4/JiI+25eMplIikv2Oe5bUc6I1ZdecmhWM5lsEtCTSJNkSjUMbrxLNtVOzoMuWiRDZ330+yf8yF/D6jY8J4Vs5edeM4oJdaUcgi</vt:lpwstr>
  </property>
  <property fmtid="{D5CDD505-2E9C-101B-9397-08002B2CF9AE}" pid="11" name="x1ye=105">
    <vt:lpwstr>cq4ONs6su7T1xhkDAhga5YdLoo6ZYXs3P3vzIrHVmAg0ZAcuTPHXAHogJuTa7sozfI/v7fLChttPBtQqlwa+KoCuVr6DyRFqN4unwpkjLX9xLN3xHovda4xDcZTNWtJQhQwR4zy9R678L38tt6o9J5pG/VCv8shKShj1dUThPXBHoYQ3G0yft+wd4HpBmlaBRzHwnd5SK1c2Ql8h0wqvy5fUUeXd9ZFvL0OV8JCHUhDRsNexBPWqdo5XVxvIO+T</vt:lpwstr>
  </property>
  <property fmtid="{D5CDD505-2E9C-101B-9397-08002B2CF9AE}" pid="12" name="x1ye=106">
    <vt:lpwstr>bsCH9oCDOcFD+GvyYDhZmyp/rRq2yREy4doN6AON4Nqdn9HasmXJDBpKlv9v8PL90qeFGTHCGTaEM9VbUOesK37kH6IgqQI1HBaw+RF8OcINX5BEkz2B3Kns2Y2vmP0PSOhr5iUxSYORdcG7tZ2JxbhzR0ut/DzJZgM6dCLXES3f8sqV3CokOYbZcniKU1x5GEyZ9/7RyLrqDazpzIrSg/t0EkICRJWjOWqtL5aDnox3hAHhP3I7oJXYAtQPVc/</vt:lpwstr>
  </property>
  <property fmtid="{D5CDD505-2E9C-101B-9397-08002B2CF9AE}" pid="13" name="x1ye=107">
    <vt:lpwstr>gomK5tsWgFD80EQTI1dDbq0sIK/9HFf7/hXI/WzQgeOoa+/LeWM+2KaQdAPngultF71chspYPqmp4RJtEYn7IY0QfxJpesis/BSEN5dcMQizszRk78Sts37J+ZHk2q5HOTEOVi7Qj/cIQN5Ec1j/J5HhatC8OuwrCLUPI8fYPni8uGsr6HAs1kcwSL7EELOoX+3j0BNBsVyIuLFrNSRG3m4NrfdbNQ8sICoBPnkYdAK7Ps6BsEXu09HK2YiSEIt</vt:lpwstr>
  </property>
  <property fmtid="{D5CDD505-2E9C-101B-9397-08002B2CF9AE}" pid="14" name="x1ye=108">
    <vt:lpwstr>b/y52yUtOEhql1Msl7v32+5vaPoMzKugB/ugG+X9QWDIC3TFhuICn5Gyy8JIV5BNzzQTWeaXh5Cjdfhg96btxyBmwrWyr8H9mipxdOVG2lQ7/qk1WPiRzT6We7woZmkM13QFU3vggNmieus725pAhPGrCKe3ATSjQOy1f95WeJAozbAN9giAtD5iQwvchNEbrrshUCEsL0wagSFUr1aNu2/oyb933eTIGkIwofJtNx/eSbq93xov2Um6MjadE8y</vt:lpwstr>
  </property>
  <property fmtid="{D5CDD505-2E9C-101B-9397-08002B2CF9AE}" pid="15" name="x1ye=109">
    <vt:lpwstr>kJN6nbPTsXRLOpmxg+B1LYd6DFdyb18Iq8DVuVcyCT/XrKobes0llT2ir13XmKzRGbBeDJgl6Dk3jKvOLMwzAmhixFDtQaqj6f0LXYSeiIsYMID4nbVVSVskg4qwoXTze4vF5FUcWh20mqRtO82lmaTyC3hbgH/gb8DakjoJrTMFddWwfUDB+ClXcELFNaitjjN36aMEI20NSEA0TZXceRsLu0WFnn2xR/6SYssqZGEStGNeMy8kQMTFxa0vw/+</vt:lpwstr>
  </property>
  <property fmtid="{D5CDD505-2E9C-101B-9397-08002B2CF9AE}" pid="16" name="x1ye=11">
    <vt:lpwstr>6uT1mL+uMUPcj0FeMoKjB7xDUppuHAioeuAnDhohuWsMH5IBDVbiqF04VqI4Qao1Iao+0XXIoEIVgGHzneauEWsapYjBfZBHlDCE/bsLUQ0mASne0eqlQ4xVrTYdB5S3GMIjb/6n236hqOCN7gRAw3AwwzCIhhw1aBrhG85ob3lTfk+jgMMbuoUe1B8WesOovz6+FniZdvjMKJFz/trpowcKCsYfnOFEppK6e96VY5/bMmVlDad7IMLPL9otkJI</vt:lpwstr>
  </property>
  <property fmtid="{D5CDD505-2E9C-101B-9397-08002B2CF9AE}" pid="17" name="x1ye=110">
    <vt:lpwstr>CdBLcBD8gU5mUX4xVe2705ziPDWbQn2eI4CGEvDx9RB30Ivi0fuxb8L8SoHdd6jYzassHT9otSic2flVa0+rs7iFiCCVCAu+tHCoodeJ0RYfT3TpDnw84CZRSy/5OEgcrF5LclkDS/1Zo3hiZeFg/x2k8BBS8P8RuDn/TMCyIo65A6S3Lpz6Kcojp/FTGPn1M99DT2qg968wXuxB+1vtHcvhaWbncCUQYPfTKPj4XnW3MVNLn2dKa8TWEgK4UDY</vt:lpwstr>
  </property>
  <property fmtid="{D5CDD505-2E9C-101B-9397-08002B2CF9AE}" pid="18" name="x1ye=111">
    <vt:lpwstr>hdyDeVjZQ98XpdsTU9LJA+Z/2mGJ9V2H6KDGBqNrZoDLuInmM0VZbONdhAu3wSyBj+w51Hd4KP0ekRZK4HEb8z26L6kRkOLjCj91ufzhWOdG49DrAsaNwDtJ99N2ayeP0TxpzwvwGCvzXJuTmzS9e6+aGVTWfQsiBCG+TlDxednleUelfxZVLhwfmqX32XRCKv9J89f4nff14cGudjSmKk+ArAHYd6y4AUTzmhjUksu9JjivGNYmf4bz7NtxmJM</vt:lpwstr>
  </property>
  <property fmtid="{D5CDD505-2E9C-101B-9397-08002B2CF9AE}" pid="19" name="x1ye=112">
    <vt:lpwstr>j+1I77IbLWYgvsG+pNwsEhHS/24zZIbN+8D84VtfmrV7Wpp+k39DfvAJj/RUtE/4f9o+5nelwgAtknSHiTifK7g/ByUcILKnUWL2UmdaijI/wNQwBuiDbfbSlA+wQEBpIS2/qfyVErViUwEDS3o3+qwv5nk+PID60C/RIHtIfUIhb9/SM9rIA6/n0/F3FLNT/gPiiqo1VAIsk1ur7YQn7dynCGFurdZXFuYkeAga3XJH0nSQKVy52p8V7uwzh/t</vt:lpwstr>
  </property>
  <property fmtid="{D5CDD505-2E9C-101B-9397-08002B2CF9AE}" pid="20" name="x1ye=113">
    <vt:lpwstr>2L0xWDF7aB0GmmJTnP4XGzPv/o1y2y6HLX91mQjZzc/JNxdVMkt7/P1SyQmK1dpQ+SVIglinNsGXH373tJ/5/nEbcXWDnxtM4t9j7xCcMRFmDHAhkrX9NF0/Qswypb8GyMMVegUlKx4AmkcONjGdPJyLWvuALD8+/bGHJJ/Gz9TuvfXTRL6QIG/V2h9k+31/zIXHc8N3z8EpXE2q5/cTUzGrSmu0sk52Y14h3IrlHFatrN+vD1altmChNxH5XC7</vt:lpwstr>
  </property>
  <property fmtid="{D5CDD505-2E9C-101B-9397-08002B2CF9AE}" pid="21" name="x1ye=114">
    <vt:lpwstr>xhw8M4MnquX3mhTvRG9J4ocEt5Jj69Lj1aXd5xEWww9Ccd27CZcULtdU6zVNVlGehx8D2JpYXNYzjttzcOJiWdKpQjJ0VE/+/+uZcl9WHwQzyFqHE8pW3XzH21L6wNTQQ3k4QPbOV7zjNKh9rx0+xbb0julNTs9k0oxfP/7qrz2Xu/HClycGSYEBwDbeUvyMozzkPQCoAPOrE4lqK6IHosBJNrIQRv9kkGPxy4A9bmJ2mXr1/3LkWC4/pEg3VU1</vt:lpwstr>
  </property>
  <property fmtid="{D5CDD505-2E9C-101B-9397-08002B2CF9AE}" pid="22" name="x1ye=115">
    <vt:lpwstr>kLDJYZ9xCFyB/8Wcb38GOf7COLBYki1qtYcPAJxcb2SRYFvSJWl/YMqoENbQkXFE1rPx8bbOK0WDkH4MdVbng+b8kwGA2l5ixOwM48WYAfYYmKh9VImIMrxhUL3HNjlMsTbmqsA2Yoo4clyRsfb/0ydgiJ14hR2ZYCRBeVyLgA5qwwo024xBRUvcVCtqiyEj5s3gcyD370mSddSEYafC0Ex37aZVhK8wN/LPSD17Gvos8QlJxRXEBmhK3joOROE</vt:lpwstr>
  </property>
  <property fmtid="{D5CDD505-2E9C-101B-9397-08002B2CF9AE}" pid="23" name="x1ye=116">
    <vt:lpwstr>xxfDkWE8OOfb2a4g5vX3MAn/dJBeKHM12GLsvLquGByT6tSXs9cZs53/A80X9OzjKUSaaPOY7PfRi1R+txHh06moxjBXLii15RqiNagLzfbo+25AH9JY3SGOR7GmaMMLMihayr1XBg9VZcmTNhM9pFVeUVENUxmwlrRmcX6n+1uKPVxxTZ9PN1YhrLyVL6eEJdM4VIOe/SAqxQpERvILwKq6POjOsH1/YBKMXPKV+9D01+CBQL47JdFl36G6ohB</vt:lpwstr>
  </property>
  <property fmtid="{D5CDD505-2E9C-101B-9397-08002B2CF9AE}" pid="24" name="x1ye=117">
    <vt:lpwstr>8+6qj0F5QWLg5WBwi0+FQcQTa67BEuYJzz2LPjLDIYRJW5fYCaWqA2QE/Hzu5djdOL+9osPS2LPBU3Xz+2cA42NgHnhrNPZRGBu6VoQxNEUCSYUOZjpj6mTuZ+EgQkL3ay0zCnqHvTNvQEnBvK2ts8rE4UUo60THICo60d1cHVMd9c/As2paKfGQ9tYBRqmTsbHB9ZgVrrH0rOls07u3euV5K0fF6Rw0JHjboUOhSSLsVllfsdq4ZZ13F1iJ/+3</vt:lpwstr>
  </property>
  <property fmtid="{D5CDD505-2E9C-101B-9397-08002B2CF9AE}" pid="25" name="x1ye=118">
    <vt:lpwstr>VqWoIvHqIypGBGseYs6NkUStu7R5KVnxytsHqp3DD9VfeS6l3+q8VSwEY1H01Jo2zH+T+VmmfnGTr5siSyDJE9SfN/WGPgQ5Ch+LYkAx8KHe0vOenZBogBFxLOjaUqpmTnpl56vHR9rzLxVNQRFWBvtbwYFGiazQrIAh6RJdfADcToNgBfoEfueq6W1y8L0LeJp0rS5FF6lcdX7gZTYVlk/jUgYC4NzapjbsaHQAvYj+IzVN5+CNMhYu5RNhqXe</vt:lpwstr>
  </property>
  <property fmtid="{D5CDD505-2E9C-101B-9397-08002B2CF9AE}" pid="26" name="x1ye=119">
    <vt:lpwstr>A6IrkZSYuL/voW4MbttiJhqlJRiMHZWpjzvchux5eZ2U7N32bZV6g5VjoylKc5FgzLdB6sUAM2UJYTsv70fg/BZZlnUT5oAGw3BVG9KkLZ0HhCmL9S3qsMfAczPhoDlRyACF9XJnyfk3E4rQptmCN5u2K89WRSXPkrDBf2XkGG3mnUgH/FI+vjiTwx0ZCjYgxlylAk+MwBAf7O3PjcgdgAA</vt:lpwstr>
  </property>
  <property fmtid="{D5CDD505-2E9C-101B-9397-08002B2CF9AE}" pid="27" name="x1ye=12">
    <vt:lpwstr>+x+TZbY8X1wjUBfvtbYSJacY0Z7HJFpJdtGcXb3ru0syNSpB4nMEJcSU3b9JMGdQBPhzspSgWOlPLJnvXBvFwwIUqWohtyQBwkjNJCzUARV7pLV9oReyPbsvgJ5MLQ/OaKg0fhpjZ4SwyytBiG+ETQYX+HDtx4nyo8+DJtLQ1Y8VtDCmPnkU/pDpWaRt/YPwlLdBpb3z9QKUZofnlmw5iSvIv+IwAbf+YwE6CRWqXkKjzzcWqmKez0vuPAI733X</vt:lpwstr>
  </property>
  <property fmtid="{D5CDD505-2E9C-101B-9397-08002B2CF9AE}" pid="28" name="x1ye=13">
    <vt:lpwstr>B1KAjDq9rNMTMUwUafxWKH8ogr7vo2d3UX1F3+OP3iiTIcPucFsbwSmMtTVdTwFsJexnHaDQWoRFzfciQmX2UAFTzFcP/UuH9vamL/QF5egzO9EcsXXMVKlGYpDtsxAPe1shAZpmDzhuiwu6jb0hJ7YrT6+H2TfKXZ3r1yOY80nKXUKrLXuny68XZ+yRNcel4xRF/y6BflR1OAFrarANixn71/fnrl0jRRNnLXNehOH/cfQnsYZ8B9Dkar1aIrL</vt:lpwstr>
  </property>
  <property fmtid="{D5CDD505-2E9C-101B-9397-08002B2CF9AE}" pid="29" name="x1ye=14">
    <vt:lpwstr>uyuQp/SrFMsIW1YpZ8DfGjpd9aagGxDvz3y8mRg7eLD3m52qJJ6eOe3O/85m/Ymujo+DuqznsVdHWELpkZb69nqzYgCDXCwKbSxD/BrzV7V+KjAAMBu/+ZTTT7yh+YGpXqCd5ftW5PO+5h4MmB7m6+FbtGDP3BwKgqpLII4AuyKMqq/JLD8xxUZXhJN1Yb8pk8lR9phu+AiDcYxYsMjNijSfbxCAwsnDtApW41uT1HWBMIh9HM2XuYtO0+xb7/+</vt:lpwstr>
  </property>
  <property fmtid="{D5CDD505-2E9C-101B-9397-08002B2CF9AE}" pid="30" name="x1ye=15">
    <vt:lpwstr>Rb1GkcZWtZj/Y0VzKbLoi9g+HMVS2J3mqOOzxNF0GgQK9g7tMMfHYuXSZZKVF8qXtnYttWNFT4YZKV3sAYlOreCqHYblH8TPyiZNGul0keltbJSqoDoakUo9K0J19iMyyGK++raTyLtwegsM3RHaNXR+q7LW13pqszV1P1lGrnZrbQabh0tsy7Uv4UQ+VfTUWfptu04Nx9Kk0r5S0krql59KWSf0Uz97VGnSrtMEXSOS7htpErP1f542IPNcsp+</vt:lpwstr>
  </property>
  <property fmtid="{D5CDD505-2E9C-101B-9397-08002B2CF9AE}" pid="31" name="x1ye=16">
    <vt:lpwstr>Ddgj2c2Xik4HDkOaZz6BYSniMWJBlANj359HTwbKMPttEa7bvkKNvREXiiSFVyH36Myzg8sfP1Tkuj63azOWMIAf2C5Vsp9CUvJsTQmizdem+82hO9SzkqZYv6HuSMUTFPJ98nzkPQJonbjwOZYAdKUyI+RBBQxVD6/STz3/4H3KuGmi9PXWU1aXwb+PNY2wjJtvd5TCWzY6tEoBLKjHBpf7qZzEpTYxjWck51xCasdU1GwpVMvvE1MOmFhWdaa</vt:lpwstr>
  </property>
  <property fmtid="{D5CDD505-2E9C-101B-9397-08002B2CF9AE}" pid="32" name="x1ye=17">
    <vt:lpwstr>gWzlxF7yQNH1jd7dvYwvofwRzjTHcMW21LVFJkNFA4nF1ahvbRQYIAS2nilZxsuyRXxr+efB1UawsAWme4i7AIuQbuvugSjGE7b8r2Hfs409rMVBzP7OppXnJd9tkAvL7hpIUJ2xNuMBW5pzfk1sx2RdUhf+htDOlXCyu3zem1txLavzw9walPRJezboE0akkHZHB9yONKHoRHo3hQsl2SsThnpxuqUHBN8DluASW7ESuA/QS2fyQTomgRnQWsW</vt:lpwstr>
  </property>
  <property fmtid="{D5CDD505-2E9C-101B-9397-08002B2CF9AE}" pid="33" name="x1ye=18">
    <vt:lpwstr>L/zi7vUlJbkwSOHnhvfmu2zWY7TTNA3CCfDyKHsCKVTMcfQSiiH6eUyKVx4F0UBPhO8tKHTpPfbYNfE3xk+eH25SqFg99r4BWTNSYPKnEKbueBc8t10pt377NV07jBqDuOvCGAwH+g+lqSivLGU5B7guGh7fcGqrsVg7LbmFCZpZesPQrIHwddQ8JIUeXIwCfu55pRtMfAf+JWdU4g0ofClmzaKQpcNvWwK7LXzhiDANxkTaST9EJMKegRK0Jct</vt:lpwstr>
  </property>
  <property fmtid="{D5CDD505-2E9C-101B-9397-08002B2CF9AE}" pid="34" name="x1ye=19">
    <vt:lpwstr>e0x0/veNZpfgIhQ+X/3CrcRfXlmbubeLh94KTNsxAvzUI1kUS3HAtQEIzt/QTyGjMh37vAzKsIIXr0TCm6ZrKWaP34hQDEo+0HTvZ5mJYIV0fjbvWQ4a2sbz7ZerHc4ZJ8DKFnPcz4nQtd2shck5snvc98s4yhbOvvPftg2zyUzMd+WuUf//ZKuIZhflVoJDtinZdHIjLvD/oay3VBDgFkaPAHTVKVUP1XRWq/CjbNk1NfrX8l8M/BkR27GjeT3</vt:lpwstr>
  </property>
  <property fmtid="{D5CDD505-2E9C-101B-9397-08002B2CF9AE}" pid="35" name="x1ye=2">
    <vt:lpwstr>VJr59f2SW1b7ahbOL7Kr4w88EtjFoSRp2dKhghpLFLb7cho46qjLMIgN8uVra2IBbjZhIelmlNxqp5q+wUp5Yga7Xhu0ayv7ivgPuUm3OaQFbGLlx3MTcJYbKhNy75gaYHoNpyWUO8AmjIMpwzaO84jD/7Scpe7T6X0hU/tLiXjVQYUj6n6BETmvMk3P5Co2xi1oTE58s8TY/glsMLkEBFOgam/NCcZymNbV3Fg9AO/VAOtKplvMcDpWYOLJI2f</vt:lpwstr>
  </property>
  <property fmtid="{D5CDD505-2E9C-101B-9397-08002B2CF9AE}" pid="36" name="x1ye=20">
    <vt:lpwstr>r09f94t86cb3vnoC91wRJCPaG6plSvdp+5++EyNg4EoYy4rLNJjk6yyW8Ep1BMjeiaZvD9fIyzm97Lof2zX/YXz0F6PYN/wARXNNJovgJLcAaU9J9+dKju1YRhn+krNl9XmHMEUPBmwCVMoM+hkXH4JpXLeBOLjenmLd0oF7lOrKYrcgmT+mK73IfDmH/siNTafXvoPRasyV35DGDVuXsjGqqnHaIV+dBe7S8HehFxqdVHJPqQYJpUrihjmIJCv</vt:lpwstr>
  </property>
  <property fmtid="{D5CDD505-2E9C-101B-9397-08002B2CF9AE}" pid="37" name="x1ye=21">
    <vt:lpwstr>go+cTKoPlSC1XZVDiYMmB5zrRGhw5hqNAjCPckvUsSp1Sma2hiSYuo4/+cjzpYbnnnbIFT6lJImnYTkLZmb/tD9IvAUw8IzVRqmaK++4EUllJgRrUezxuPJJ+aEk+uOL31nU303b/uHmA9e3oJj1VBVIcsQXuhwNy1bqHORBoy+uo0ETfBo3oMKS3GNp6YV5csNX+gdTCrs6Qzi9zqqLd6nX86W544O5Nk4tRKxLlAx+RC66KVFUgsA6NozcJ5u</vt:lpwstr>
  </property>
  <property fmtid="{D5CDD505-2E9C-101B-9397-08002B2CF9AE}" pid="38" name="x1ye=22">
    <vt:lpwstr>AYAHNxI5VtvR6vubRGjJL0RQ676mx6+he7qYEPJAVREVfv2/zx16SIIHWOn7EelAuwW3sATbVkz8wI313Qt3mQLPIo8mmgdyj1AoXMB7Xl4kMt6HVSS6sH8kcDZcnY3+94FxjgISawQVWA/nSNhEaGgXK9WjKjOhdzsDecEQA5mlT8x3UATSIfBpjmplqxJdpctzriCToRFv0xRBko1UoE8zU8XbWyRAhJotiTl3hNdZxdU3dE9khhv6iGKJf/W</vt:lpwstr>
  </property>
  <property fmtid="{D5CDD505-2E9C-101B-9397-08002B2CF9AE}" pid="39" name="x1ye=23">
    <vt:lpwstr>l6EczdzGGnn+HiaCN0nc8X5CcoJdyGO2tyzD2f1qj3Ikr9V3ru0/o4Xjv2/PLkaVKrCk7aAZ7H5RAQDZ4LM6n4gZjTTckm7Uzmfr3U37I+pVScMP2+ZpCA83dxBPuDYxb8Yqt9jaDw9AlAjdetrGCTlWasOyeTzYQD1Nn4h+WR10Oo2OtvwEMji330kcRmEAE+K8N24f6Ujw4rbQayjjJXYUpUvWl65jdf0LE5n3kuUaGwNufMmOPl9OJIh0+lb</vt:lpwstr>
  </property>
  <property fmtid="{D5CDD505-2E9C-101B-9397-08002B2CF9AE}" pid="40" name="x1ye=24">
    <vt:lpwstr>Z7f6YCE1+i5jd2+jpozNK8Y4vdqlSnUC+QnKB9QBfjVq4ASe/wgig/wpZ6Nxyf3RGGzpJ0G/hWabSl6vso1+RxvWi6IKqaPI3JS8/e+xAxqJh/KXePeCvE9DZMrzmsmkGQrCJ/tcaLUmKxuI+EKcBV+1r88mS5MYdMLpgGsmse4VZdwRyx0urpVmGMy1x0Yr+jAgnpAMH+BCUa3B4FZ4eB4t13kaq9Vk/UhAeKZbvm3JivfCdYiWiJXEi8IfXlM</vt:lpwstr>
  </property>
  <property fmtid="{D5CDD505-2E9C-101B-9397-08002B2CF9AE}" pid="41" name="x1ye=25">
    <vt:lpwstr>PK8eTLo/jeOZrU/q8YNkeA5EThvzZ2qnror3W2ZMxSPDJBI9dmIgD6CeKkf+nbYw2H0/X+aVjUQqs0EYQd8mWr6OlYu9sfPYOonBPLpXF7GG+/FItLVTxxwJyYSMuJyUH1cDe6xrdn3NvgRJJOllLyxY6fxVBUWvpeqDCyHmt88kpy/7sPVsYt6ngDSvNc8qbJOdBt3DlPLeQgaFt1onPd46KMJRJKCzS3miZx2FaYOmcNg/uYnPFaXM3X7cm1y</vt:lpwstr>
  </property>
  <property fmtid="{D5CDD505-2E9C-101B-9397-08002B2CF9AE}" pid="42" name="x1ye=26">
    <vt:lpwstr>zzc9mMZ1FXeMvQlRTUmV7V6NszYP2kl2DtlMKQPE0R3avAyn188zsdsdoHf3hDxOV4awV2go2ogrPImQQ9J32in9X+JY658S1joM0c9+L0Jp/uFqVWfJPOaDWLxyZY+KuH3TImuGeeBPUTrUKQX1b05V/x2e0r+w3x/qrLEAWvPGKq/0WqDsuiQfS17vEwXnO+sO9CI2MAfeafy8Ipgs2TDeuT9He9CyuQ6b59gmoW6Mv+QwIBYaYbck9qi3iBx</vt:lpwstr>
  </property>
  <property fmtid="{D5CDD505-2E9C-101B-9397-08002B2CF9AE}" pid="43" name="x1ye=27">
    <vt:lpwstr>40/IV2kuXMmakPfwmI30m6BegZkErQA90oWyx3Yk9HrKfA0zsplC+WMF51iykppl0SYEUvjTVCu88K7vqFk25mieHf5oJaenwmG8GtpBHp7Vjvqi6ChbEYTX+yIst+9ny4ErR9okMB5uQ+rOZYkR7qfiCJVXTIOP1TXJz9641o4nIloSlp5rEaL3J4W6PaOI7bSD+jNjXWsvgfhUdmpnp8nVxOp6jn4AaVgulO4VdsFSo8Qydj7Pg8v/NGv0/O+</vt:lpwstr>
  </property>
  <property fmtid="{D5CDD505-2E9C-101B-9397-08002B2CF9AE}" pid="44" name="x1ye=28">
    <vt:lpwstr>3jVV2AzPUXfcY5dktIwGW7mVO2YXSxDHNo0/Vj8DxraW9zjLrv7xhUVrGaRfZ+/j0rZK9rcSuWwwCqtxbiwNfw+WgxTRihvLfIiICpu2emb1btBxOJ5aScsdawifnvuvnOVXYh+Zzw/WfveSSNa/tO1wEyUxQ8symkWUKbWaWYNAstUzYRZ7CC4o3u2tHrbaUgUnw0XkuGMlSttaVGZK2yJaCC3umSW0EiVCT/tBVlZC+j19mkkAoXleMGVbkNA</vt:lpwstr>
  </property>
  <property fmtid="{D5CDD505-2E9C-101B-9397-08002B2CF9AE}" pid="45" name="x1ye=29">
    <vt:lpwstr>MJ0aQullWswt2Lhx8ECqrGfseAO88SJYh6gq8oigFZN7MRJFWHAL8BLojw7+DgDC4vlErOl7XHD15QnXR+cB1DgG9y+8IBGChK07lzWlEb2Q/u+gODAozA3FEhvzvuUdaMJz+O6V8OHgBAtnzifROA597l9r4ayCev9nfY/71Vvf+sKumMk4KmbUz+3Rfz7tYwe9vxpQy1nm2kg5LiWlvCCuDZyx5DNjWu6tm31gsm/d6a9keuNtmPBONODP21i</vt:lpwstr>
  </property>
  <property fmtid="{D5CDD505-2E9C-101B-9397-08002B2CF9AE}" pid="46" name="x1ye=3">
    <vt:lpwstr>cftNAewyygfUqHE7QB+hBdpOkGZbzM5fQCc192vfgkdmIzK5Fg+pV2vDWVn09U/rMerumIhjk1NnPPdYBwZ4PuFrVqhPPECm+rrAsjsgOiJt8LlrcrHxSPuPyDdrW8K7yflQbm9jaUCDITIODHyLefmY1Z90ROFsA3VJFnQxIghCsMq0iQ25J7goZGesPL6dWxcLQt4bNvZLXCb0k2qo5ELFVO/NACaRi7mvgakYJOjfd1i4Xke3KTc/aqcNQ9e</vt:lpwstr>
  </property>
  <property fmtid="{D5CDD505-2E9C-101B-9397-08002B2CF9AE}" pid="47" name="x1ye=30">
    <vt:lpwstr>qXqv3A0qMJMSMYuUcetR/jrysEj7dpwpBx3mqyZbNM/jooH29OgZ2LlBY4THxkKa84dcN/sLa5xL3rrLVOySVLeJnRXx3/2W925ULhbKiv/mFbjfjFeKtYEP+BBR4zD05idjC8AF1rbiUbfbDGgqlrbuTpbTlBx/bZMrWVjTP97J2yttr8oYYuNc9zno3YuaVfCWfVduQ8pu1b+Gan0ZDwd/043xe43HlNugiuYGXOezml3/Gp44D/9EYV+f3N4</vt:lpwstr>
  </property>
  <property fmtid="{D5CDD505-2E9C-101B-9397-08002B2CF9AE}" pid="48" name="x1ye=31">
    <vt:lpwstr>ADXqLeBw3FpMQhXH6AzRY1vmXYcr/Ky88TTT5xfVagIFB0+FgookO28a8oDGSjDF7pzHdJGFZRZvjvGkixJSwtT8P350Y6lP1foyWuKCcTxUbdVUXzUlOTSRvf1RCmz/Nmow3oO4vCfiaCDgqvGBW58OD9lj6DONg1/AjwklOYoisUPOeCHdUs+Y49TMR1Y2Nb8aGt14CbQUYU/PijVTs+kIXnEYXPozUgXtRgMaQ47t79HTGYMKR+4BZKPQBdA</vt:lpwstr>
  </property>
  <property fmtid="{D5CDD505-2E9C-101B-9397-08002B2CF9AE}" pid="49" name="x1ye=32">
    <vt:lpwstr>GiReDvr8BwgDbCX6iGT9lv0dQLWpeRIf57lTeGD/9sd+0Qy4YTmFM0/eDqEtpR442f43r28S7MobIt9SX3DXF3hXuEmokpTA0JR9K/rftGdbDldUPvwQjxxHc8kq5Uw6Fltkdqk8kH3b3ob4B77ovoNxToNs770tX4QuPR1Yv/aCVXG5zUOy+3k5UbwzWJAKShosY29CM8JM4LMKhPDn4QSGIxZzWlKD0vJvVpERkgCslhhehLONLcMj59RmEPb</vt:lpwstr>
  </property>
  <property fmtid="{D5CDD505-2E9C-101B-9397-08002B2CF9AE}" pid="50" name="x1ye=33">
    <vt:lpwstr>Lt8xhalucgRHa3Lr+YP9ifzTIH7cIJO56jYSmfZIDJSe+zD8nozsrm+91W0NtppndUlH5TjhmAAJIVA5iqL2L/6leGOTr+x6Eo67sWko0+4OjFt3USPV0vSY/H+Dm+Oiape4ZwnrX+wx7Y0q/HgSeQs7xz82epf/TmtbMvDVHSHyvG6zYEQ0JzkeP1fpHzLHykG8aTww2ZSt2NrD8l6S/ZEROSTOdaayYg/rN6XUhZ4tAUUCmW3gIxDAfNuSaUO</vt:lpwstr>
  </property>
  <property fmtid="{D5CDD505-2E9C-101B-9397-08002B2CF9AE}" pid="51" name="x1ye=34">
    <vt:lpwstr>bCtEfJM4lIbdYR6/5EAAZd6KXRSPUG3OYWVBHqc3bK3Asbn7ocdM2g1Hy6fa8Hf1H7M2S/QN+LOVJuqS12Pamsho/VxrKdrbN58jDXiQXbn2vWnmastUl9h+CjnCQmbmS8Gb+ziyw0QYrqGOPkQqnzjYWO1OE0AZx7ZFr0LEq19WoNfkBvoWkGLKgLQIWG1WDbd6w+fiWhrtAQ2Jzv/T5uCV54J4S00pTpOMbl5KAR+Hzlt2Hq/dRJnTO5Iao+r</vt:lpwstr>
  </property>
  <property fmtid="{D5CDD505-2E9C-101B-9397-08002B2CF9AE}" pid="52" name="x1ye=35">
    <vt:lpwstr>qCgXBT1kfUK3p3z+AAvx8jkKrmeijvbuZOA3A/C1Qfl4fJRZQwE8a6I3SQLoe0pPjFU/5fmDj6pawqXWURdovjzmbU/P0Fq1sutbyju8HlC+6YbhSdzwvdC/a0pY4e7hjUaIEpFebT72+jfAKBkJTzn4Yjcd/y+yo5qBAsXGAV/jTI9V0uCQFeVK+dhtNxjf3lcTnISLnGMCX/h17ErkPl9+l7NxZtjQ0JY8yHHOM6hac+UusYc7E3jokSuSdCF</vt:lpwstr>
  </property>
  <property fmtid="{D5CDD505-2E9C-101B-9397-08002B2CF9AE}" pid="53" name="x1ye=36">
    <vt:lpwstr>+OVQVLAjSiLlLSd/HfJ30Z20JQLvcipZoKabm+XahDQFpi4JkKgl8aVjK+hMYIs9gH/yas9oZnqFHmSU1iheg7D6At/zVNMqYHoityMoi21TRUyxEe3BF1JDiSUzPfxkVNwBWuFmQOJ7c9jtDLdPhdgOOZNhQtSTyTm7KeiFQbmu8C+TmoTfM+pkZsWjVpvJ2j+IMckP+0FIZqtzj2qjtE8gdofbrm+7W6kABeQ8TIl7PXJMRz11n67KTzR6BPm</vt:lpwstr>
  </property>
  <property fmtid="{D5CDD505-2E9C-101B-9397-08002B2CF9AE}" pid="54" name="x1ye=37">
    <vt:lpwstr>Dv8mL2PPdXPPJy8CKDOrMBimAHkCVLPCmKffC/rozWZ62kQbGlNcBYIPhclqw/aOFqa1KjaTt1xSq3OiWQx1WsEzmHz6lf6mgsuxvY5drLWZ42qthFfVClpMzMzY6IYIErrBZbJM7xY8ZVZrZdzqrSBiQw+scyr4RXD+DKCondL02O9ympLxXq5ccKyAJH6wSwjpr9aXzPItHPZO8Pww4yK4s5Muk/XH4kUp/oWIrZQ3Hv7EMs4ycti9sf43aic</vt:lpwstr>
  </property>
  <property fmtid="{D5CDD505-2E9C-101B-9397-08002B2CF9AE}" pid="55" name="x1ye=38">
    <vt:lpwstr>M4+KZE/bGXDBEfenIgkxice1qtWODOTOr4oCrq1ewS2GruB9JGax5vZRPVg6L9/MiL18feorL3+K1ofJrBEOKEoQyisyJP7UCYDzfKYkcUON40uujb6uyxL0OKQwZJU4huenFi8OFXbvLNf/W3HIPJryrgH9/r4q18ZVdwFUkKlVj02a/jjA+pq4ulTU87GZBI6eyIyLj5o91Oxo7b33SV4vSArpOEwhcz7DJbO1Og/TJBSlrQD3ymjbHh5/2q5</vt:lpwstr>
  </property>
  <property fmtid="{D5CDD505-2E9C-101B-9397-08002B2CF9AE}" pid="56" name="x1ye=39">
    <vt:lpwstr>vs9NB7T6v1HL1cBjuVIuY7R/8FP71QSBRvVBRBM+yf8al3W9IMsG5wP7KCycI4AkW1MGK7JJxxXV5sLeG771uLAy9ZO2dEqlhwZLDJvRMds8rSW2SyLGWQmH7tiO8nkjMVqYySKFvh6kjX5YBtNqCRqskC/6l+mDQckuH1ZYMlE3ED6xSPDiyt77YX/uoWhw4tDDx+jRPSmnKRFAfO6q+dKOoYVqoFKheNcObl8B4aB/pjCr6gY6oj+bo9iMloP</vt:lpwstr>
  </property>
  <property fmtid="{D5CDD505-2E9C-101B-9397-08002B2CF9AE}" pid="57" name="x1ye=4">
    <vt:lpwstr>oJ59caU+/bH9IAuFZMk6b4Bpp4qdTLHrR4IVh0x+QPbimNfGVf7S7UzLdWzlZN1vnR1W7G/OYmnr4+sLyal4uGYkbf2KJkQ2xFv8W4oJSoHMLkM/Gpk+RzQp3bnMDr9A3sOuIJYnf7f2LTDdQkUqdtlNPQs6geNxebsLCpT2qAF40pVjwWwtsOCd97LkAC1Ro3Rk87H6cOqhRh1qv/7OEGUn9fUVr1Gux0vUoZVsM2ElYGnYfhKZqLGA9E5vu5p</vt:lpwstr>
  </property>
  <property fmtid="{D5CDD505-2E9C-101B-9397-08002B2CF9AE}" pid="58" name="x1ye=40">
    <vt:lpwstr>GAHmb/hnm7mD+ST1yPzlNJU8f2W3RPn9p0vO4GYm6VOvbFSZR237GhW7im7bDL4MEDcZavLihTLuMs/Urqh5B8QF1SHrw9NcUdA2sBTZ2tTCeBdwyrp2ICIoD2B4GwPQFiMUrwaCTWS3HADLdo1bQfRWGyjG2NK5p/qj8DrOTwcjkW5nF/u5tSx0M1ndd2sz4YKNGC7fQ++zPDx9k9f8rYPwNR3tvP40vhBC6o/qk1y/4hKUPJMt+l3Am1/SiWm</vt:lpwstr>
  </property>
  <property fmtid="{D5CDD505-2E9C-101B-9397-08002B2CF9AE}" pid="59" name="x1ye=41">
    <vt:lpwstr>mIDPK9n+LN/+/4BJO1E0hqUd6d7sgWHpeAvcJtPebzPaBEus9YQSCsfrL3Bt3c833mrBhWarjMzq7OZOb10PF4UzidllQtp7M0jyMbdwCt7aunWSe6S8+50UYI4TJPugA4Ax6GTGHpgSoEM6j4sHHrga9n+aboPUgYXvWUtb+vLB9h0FJo+TgnaRsyH3N0K409PX3zooMFB2R4MjaBTOxGEhusPjivVRtwGocwSTa9CKdrb/wODVuQ41uizcJIv</vt:lpwstr>
  </property>
  <property fmtid="{D5CDD505-2E9C-101B-9397-08002B2CF9AE}" pid="60" name="x1ye=42">
    <vt:lpwstr>8qxFJ3C6YLtmkyf/zblTPxFrTptJQHtiDsIQp8T5z/iitova9DzGFF/igm5wOHaujnMahhgc/K1/4sfXeLTEBqLfN+dNbcm8YiapZAttXSUp/eCs7JemDnj087GM8NPTT9jF8nOouRpsQiQ/bPNKPIRKkBmrWtBxSWkdp9przNW4UpeDaK4TYwelkY0avbzucA35YxyAYlYV3j/NPnn8E0SuT4vK6DUtPDAB/8gXdohRqTzOZSxFgr+yDb7IZ7W</vt:lpwstr>
  </property>
  <property fmtid="{D5CDD505-2E9C-101B-9397-08002B2CF9AE}" pid="61" name="x1ye=43">
    <vt:lpwstr>VSSh78DjPOg9LR6b1j9ZhG809bA3JKu2iZfqJYYMVkZhwVyKx/Z/4ktMvwq/mdcM8b3VYAydq7/tkAJJhFyrqpit8T4/kTPeRuxSeSDBf6YbvkcPf3dcej11jHj0WX0/NX5vd1mxBlLsBz+Jr9drdBk0UABevB6nddLJQH2CKqC2xBQYGYn6h0kZx0n7Y9IhYe/Ef3sGPicqrqKxta37Irg+5zqvw+xM05HFKlZNgQOvIyA1OnIq6UHf5FB0LAh</vt:lpwstr>
  </property>
  <property fmtid="{D5CDD505-2E9C-101B-9397-08002B2CF9AE}" pid="62" name="x1ye=44">
    <vt:lpwstr>LwTcOo7bQp0skGFihIRttD6w1sKbT6+ej7eLR9DIjYsWWYSsE5DMn8OaginO9qtH7g57qToP5DRzqoGTnfjLGorY/BHXn0Rpao8hknDdA4QvD2EghsoUF7mlmxy/fu7NYMibyyk2iJyPPK+ME+CBf/HkBFf/wAw2zHAyEuPpl4us33GnYtnA6zZIYiKoKeEcn8AtjkuzkXOmYNgdEKtEJx4b8njH2DGHR7NuZyPFksMGQuPuWfsLUViv/IRtQxA</vt:lpwstr>
  </property>
  <property fmtid="{D5CDD505-2E9C-101B-9397-08002B2CF9AE}" pid="63" name="x1ye=45">
    <vt:lpwstr>9cao0tWVtHuLQJODRG/423DN/wGFJLd3L61HgvlMviKwOf2BM2dYWEC7u7QcoXoNLdGuRnlilpKav/d36I/SKucQ8BHQ6FtorDRRiDMiOIzEc1u9aVkGn7sO39qtquQ5X5AjRCmITlh9x9aoDIeBcPKnTWiLz848YAOdnHGyE412cPWjLXyKGn6bwt3zs2AeBzBVJTJJe/KG7EWzoaQB3KT1ViE/IJbSBoSwp3exTq4tSOs91za8FU/3d78wCG2</vt:lpwstr>
  </property>
  <property fmtid="{D5CDD505-2E9C-101B-9397-08002B2CF9AE}" pid="64" name="x1ye=46">
    <vt:lpwstr>BrfychRdmDq0QIErWV2QZpfspehCSk3aJSNfgSenXVFIr/JzIAIvTJeUfaBhHVH8bnQf3IDZlFD/d6J37oMxJ+OnVUVNCIeyrhjJitX8SDe5MSc76LkkP66I1Qy7PmNyhzB3vN0U7Fdy1bwznVhvlIJvgIGDPL/ZTweYbxWP3KU+c4uLI5V3HgcOOj0zy8c0S4r7FUG0yB34rNkc6fpNj1L19ep2wVBqyIld1PrvRXKPuwiNWJCeJiBppD7G77m</vt:lpwstr>
  </property>
  <property fmtid="{D5CDD505-2E9C-101B-9397-08002B2CF9AE}" pid="65" name="x1ye=47">
    <vt:lpwstr>ap/hGPTmRax2H9QIilimWQGLRznEocDtbVIyK/IWQ77gjCej+KEXXUQ7H0/szH/uv8dCPLy1xZIxZ6PZ0zkOgN+8Fka/efHzsHWojkJySA8cOBI8YqiHLofWZT7l4+lunG9RQkc7BRP0F8SsUO3oV18F5PP1OlKeycByhHR8jilZ5LHPGBMx/kR9n3LbUeX/rvmiWu4DfkdY/o3l52SBstXYcWIC1zcMT6YXflJ0oWy42hkgUUQDqs+8dqoiSzv</vt:lpwstr>
  </property>
  <property fmtid="{D5CDD505-2E9C-101B-9397-08002B2CF9AE}" pid="66" name="x1ye=48">
    <vt:lpwstr>0Ca0JCrQ3PTjLQ6CKXGTKDwvq5rzTOjp4A+8pEgzr9xPHze5QQ1o+VMur2v+lIgchVzCaePSE18uk+d8w3nSjI411xQdGTCKdES+xsFlzWkOeS1dor/mSUxxRa7AgfLrbBPAVJnqZ4+OZN2EKRIhcLYFItWLMQHyDDNm1LhyjZFefj95SxwSIOYNSllAzU4ttxmSEwcU+MfL9RstqcwldIjYTCXVsutM4fOp4582u83RuSl2jT+bSW2FpRit0pf</vt:lpwstr>
  </property>
  <property fmtid="{D5CDD505-2E9C-101B-9397-08002B2CF9AE}" pid="67" name="x1ye=49">
    <vt:lpwstr>r8dhD+20gzTS0uBy8DxR0+WxylWoPRC68AkwuEKpkpvxK9xr/CxxlDBQsJTUCs7u7rhWJrYrdfA3f19kpeArltEqU3pSUOxUR0DHfpek2drb6kbFWggBhXkaj5ftfyAvOy+UK4f04LXD9B9lp3qsqEAuj43vw8bQahwIgFUZ7zOaTSQKTnMDm0vbEBlbruRyTKGqJROtHEKSFjFMzmRPt02hjQ469vYoLyEcozJhnGLax0yaRB0ZdYRD6mkD0su</vt:lpwstr>
  </property>
  <property fmtid="{D5CDD505-2E9C-101B-9397-08002B2CF9AE}" pid="68" name="x1ye=5">
    <vt:lpwstr>Z3NanraPbklfkHzdYO8gREshdir8nvt87eiOqHIy+66sHv1UPGem30MByWfWe05cj96vdv1s+DR/t/EyO3n1t/HkJ1Pr3x66FR1hsdXsNegxJC3mgfvpv9XaEOx6xjlbA1GBoMW0oH13vrZZReXTVtdE0qGUOxRt43+BhkdAfd+SXMo890KTE10KvKjSkMYGNeYv+YU3UuCHdBexHDABU7RlRAPRcUOPCgSG6ox7Kj7Jke1ERs8kjflysWfzd5c</vt:lpwstr>
  </property>
  <property fmtid="{D5CDD505-2E9C-101B-9397-08002B2CF9AE}" pid="69" name="x1ye=50">
    <vt:lpwstr>KIRZIxocIJtSLGd8KjJBeXvTH924Q+MxexMUTvvgMBMD8W7vGMYEApubXatXxSheuAYE75W8F2vPrs3gWduIPhdqDJOGrDb6yASU8QwqUCK0/9bYNTEru9F4aCR+cRHdFMj4jhQA726R5AOJIRV7feaq8mroN8D3jmkIYLCP8Fd1RxdoPgQorhz8QB2uITApUDRt5F8sCEJ/s18my/8cxMUK/wAIN0xbd6C7odyN6WBF4IC0ZI/QB/yWQWJUaZI</vt:lpwstr>
  </property>
  <property fmtid="{D5CDD505-2E9C-101B-9397-08002B2CF9AE}" pid="70" name="x1ye=51">
    <vt:lpwstr>mQfolOznTTuKEeVkLLze/0y7m+uyUB/25hvFEuDFZfgX5/OybiIwg0cPlSgpACbDUuBfirj27RR8KzivGgBvZyjAQr5Juo2vXlVWvwPCdFyQnPbHPhlrtafveiOh7pPnjid3AmNDVqRXwEudydpu70sjQEf3v/uKIF4XA2oX/032kNzkIfQufjCrmXCasUffUFgZxQVrPxhfI5sf4wVdQokcdvuXYywsE5zqgSp4mzgFP1aKNTffvifdICjaTf1</vt:lpwstr>
  </property>
  <property fmtid="{D5CDD505-2E9C-101B-9397-08002B2CF9AE}" pid="71" name="x1ye=52">
    <vt:lpwstr>beqECEAtvhTa1RYH5UpwENPuZiiNSOeyin6t82sEGwJ4ZJ87PV/VN8USCWRQtVKfhv1bOuqxKC/a/FhY7EHT/Ck7s9Q8/OfM+OblUU/pv07Stzv/s3KKF4dJetTOPtj3+vsYHK9DOIwcjzl/hmQFMmh2ztH2G5/+ofS3roq6b0Sdq7LU46ymvWQ3EC8ryA2eyMwPmB6CHLVCsitTYl5gUireMj40pZajRSQuPjIcuS2o+5MSLmmFGkJG8s+Zb8y</vt:lpwstr>
  </property>
  <property fmtid="{D5CDD505-2E9C-101B-9397-08002B2CF9AE}" pid="72" name="x1ye=53">
    <vt:lpwstr>nSOiOiWvdwWbHilhuVNPCcl4n8UKbEmYJvGteiN8NT0h1UP6bvWOSpZZs3gOA/A0lgTF/kopoYecCkjBqfuDWT8vvUMYFllpbF/Jr/9bcTYsLylsmfijE26OQ9D8w+SNLpD+Orky8oLUpGVk/7ljjnpZzzvlT2bU+LMoSPx39xBfFyOdn4YrzZYr2Zb7O/p3+a3y3mpJs9/WOYf85K68eXZP3qC1K8JVCX6i1IiPcDffHDWrLao3nCI+oLzCgQ8</vt:lpwstr>
  </property>
  <property fmtid="{D5CDD505-2E9C-101B-9397-08002B2CF9AE}" pid="73" name="x1ye=54">
    <vt:lpwstr>DqD9Iutn/mbJ2nwwTe9Fe50CzNoUye+/PrvmSfrBB/oVF8DhFNZnjQdlpHY1hqlzdyjHSOPeV0c7kskT2YbPB87SZeHPyc6UgYgc6yny2U8i5spunHaBeKhe0h5D3vx3ficG4nMc1sKYyn/fE/fHSXfE6CoQxdfq3NWdlXG7X3DCV/y6/rOnbPMUNyULJWkZOmkF51orXzujlWvGH50ItW8Xxb9pgRQzfXqEImfMElEucDKekZeoWN+vvrdf0Kp</vt:lpwstr>
  </property>
  <property fmtid="{D5CDD505-2E9C-101B-9397-08002B2CF9AE}" pid="74" name="x1ye=55">
    <vt:lpwstr>bnOJIP/AwtKHFejgzTqk2bWnMHG/0ITqUEmDOBcict9MeslHyIEsJP1RstTgCyGARZHe/2iXI89LkgC/ONGoBul6aN35E/53YujbU8OyWhww3cjMmCc9eZNDC7//TWNSFAsdOWLLCofqLHBocVnSIjTNgE6oOZMuEVCKQCGglrkKutPuX6FZqmlY+YrUxsvBhsYWy0/1ujEXBFj13TY+seAYHGCO7l9zY3l4ZX6nJJAwzs58hVqQSwN35BfMjBr</vt:lpwstr>
  </property>
  <property fmtid="{D5CDD505-2E9C-101B-9397-08002B2CF9AE}" pid="75" name="x1ye=56">
    <vt:lpwstr>Js2puTyGAMHJ+z0ZWRYZUtlAPkx+Z9P70yJAwG+tcRfYuS0ZBkL6GwH2y2mNz55DmraHHpAkV2YanigkwxTTnmLe2VYFnqINsw4jum35+dlz8NQI5I5fK/z/zw3yzbfrls77vJvwYMwfIQGHANhDsfMVA2KC22qs4B50DpOVvoOZr0RKbOLUhyNelBmy0gl9emY5DfwyGbFe3yqivnkuFavGv3u1Nwnxd7w/pmvNO57HBNiCWJZSgNDOSMgWnxf</vt:lpwstr>
  </property>
  <property fmtid="{D5CDD505-2E9C-101B-9397-08002B2CF9AE}" pid="76" name="x1ye=57">
    <vt:lpwstr>cbti36KeSeBgGN5SldACAcicmGwtNeQDtI1M+Wll4lKHWg6EOj/gnJtHwDmSKKmj48kLSBeilIBCJ1KghFxoI2kdR1gRv+8PvcFhiUkYraXVt11vuYZsqY+GYewYL1Deru4TZ8/m/r5z645L0yp60ssEV5b32Z8fKj4qW30U7oeWtdl0oljD/f8Oeih/iPuH8WtDZM2SSgM9OabGc1Vtg36Fc4Wb+505/OKZ9SfHR54gwzAruHzUrlWVBAA2QqG</vt:lpwstr>
  </property>
  <property fmtid="{D5CDD505-2E9C-101B-9397-08002B2CF9AE}" pid="77" name="x1ye=58">
    <vt:lpwstr>tMLd/di0nxwDcT2lB/igJw540DLv7GBtVy67ux9NXpM0Us9WZ4bW8Qas3u1T4RD2CKx3HDbWTQK8G9145O0paIVrTDb2aSo9+EsIrXS41gtpabOP93l5/wmoSq6eduPzZOBDdfLAYo4qGsFhV5WQHESLzU9+81msypVfbz7wReRCdnoMuKwhlT3/H+5HJq4qAKRGlPBSkhxx7DL+8Bm4wmoD8ua0im316abu/eGpcllGBRd9SWFDG6I/GWCZKnw</vt:lpwstr>
  </property>
  <property fmtid="{D5CDD505-2E9C-101B-9397-08002B2CF9AE}" pid="78" name="x1ye=59">
    <vt:lpwstr>+6h5dqbhSuakpeoZX/R4wseIBQ4gcy+ZmBvRzyGASnB7xxfTq81GKlI8/zxTZgWqKHqvVBPEnThMAM0LXUWxZChDdyFdBI6eDsKwJdQuUIRXV8HmQ2tVFx8RjuuZnpISByeq3SPIVtxw5zzgfV5OqQaDwfOeEjIVPA8DES0+ef+QTnciCkrlmbuaqwmH/LizmO9wkz3a78/QS32u4VOGR2Rnd+SyMEkvW8O5yPMUkepBzKYPkyhvRvlPjeT4nIE</vt:lpwstr>
  </property>
  <property fmtid="{D5CDD505-2E9C-101B-9397-08002B2CF9AE}" pid="79" name="x1ye=6">
    <vt:lpwstr>Ml6BOvkBBrI7+bZIBjy4Lt9xOAHZXWfqB54le0RJ2lQpwoFX6RAnDJo6PQqxEtXKiRMo8qr2vDllhY9jTcsG+1lGiPEXPbUH0UZcARQoBkp0oPLpoXnmzThgKmsP0rrcjmSewCiz74JmNL8v7v8pnkVnYcufKrfeiww+2MLf2KMQ7TuGBrIuqsWa/MUoqT/JLD0Z9CBcHc8f0sutv2HELPiDeo4ULaFX03p6uOHVdeL4fs6zRyRxfhkgWOtIpb6</vt:lpwstr>
  </property>
  <property fmtid="{D5CDD505-2E9C-101B-9397-08002B2CF9AE}" pid="80" name="x1ye=60">
    <vt:lpwstr>812REv5rs2OsVjio40hzPFMfD2YgJYCkly2cdTc2SezZgpkJDbQXJlir0wfK2IbVXQxJbN5Ml9oGgGJNFGu34YlTXjttQsL28DBSIBo7FXPQsJUbOpqfkLJzquAXz/AWy/w3vkLa9GF4M7+uaKLjHJ/QgRjVP8PT1fzSTzTk6vws5Vxd6daSgw6X2hBN+tuk8fuAz9s81Ig/mSg/yfuV3fFEjmrYjWPjHL9rRR7fN+/L1CxKp2Cl9e/mbr40d39</vt:lpwstr>
  </property>
  <property fmtid="{D5CDD505-2E9C-101B-9397-08002B2CF9AE}" pid="81" name="x1ye=61">
    <vt:lpwstr>I2MHHXU47K3+EYkjVV+im6zkLqO8o8gsmIbGEqKy30lwcsD927dowpFV0+EuBcSIZC0attLBBqh3tRIfTyvuipDXmMDmyPFZW+K87I1f4oCgyY7UrHMXmtPZIxpwWUtn3fZmkejC04kAr4Ig9HWrmcWJqQIq7Rz33WIo8b7FocyMnbhlMsuznhHZJjGzVcos16B7zIoi7XaLW/IU/bkl/gxcNofuQ4/Gw7P/3ytcmWZ6HjKjtGm4ScAV9xHp4lg</vt:lpwstr>
  </property>
  <property fmtid="{D5CDD505-2E9C-101B-9397-08002B2CF9AE}" pid="82" name="x1ye=62">
    <vt:lpwstr>2cpg58Gpv49SCMsiC8KNQp/yxe/D5wzC0ZVw2kCwu0m0eEJZdnzreMrXd6bNkdDORSeCfCjHs/mxLTtE7LDa0mRWgmhpAj7xovvcHIKixJBhl4nzh/vMnAiWGnzn8v2bqYVYpnHBPntlcs6jgvCZ58QA2yWZyMQX4BPi39eOokNPaS7OARP+6a0vQdwU1uuYuUGTDnLp1RH3V/fNa/52JjdfHth7zDcZZw1X7wZbVTfyp/rxIZ5gvy17YX9XeLY</vt:lpwstr>
  </property>
  <property fmtid="{D5CDD505-2E9C-101B-9397-08002B2CF9AE}" pid="83" name="x1ye=63">
    <vt:lpwstr>T7QsaKR6XLDeGz4Ji4aQ1pQNMVdtC0zWVGM+Q/QP94h+c7M97xDwMEzU3R+Tn6pa9wY38ULuqrDIcbdVBrkwIQYt/dbM/CV3L/xxlHT42TdISS1EZI1NhCypH+PMHVb2s+aBj89vZdxo5dlCtVkwTa12Fbz0d4RcmD1hf3WxSD/nqX34NKNOXkj4SoFc7uQhPfaFXFBO0X96ZRH4O1NT03kJg+vzFPW6gR8Qf//glNPQ1mno6fqXBIPt4wEXBl3</vt:lpwstr>
  </property>
  <property fmtid="{D5CDD505-2E9C-101B-9397-08002B2CF9AE}" pid="84" name="x1ye=64">
    <vt:lpwstr>nF/KWzOiZAovhBeJKCg0DeO4nZBdQ/aGaHY7g9qWUxh/0nb3Wx9Rkh4/VNSDuVfCdj177ZYXKMvkJfR7Qpvj7AUs2c2lXXt5HNjnYiOLlOevzHAvrIN1t0nVO7iOSX9VB1Xfm9Ys/o76FByCpSle5OpUPVp88xU9ohGnD1mRagqVXYVwgZAT/XiR3jTInU5n/YP5WEBxerIi/H4QrUjBUjYRH4p/vELmEICCyCn9URSbmT7FPCRtG2rbumYon5U</vt:lpwstr>
  </property>
  <property fmtid="{D5CDD505-2E9C-101B-9397-08002B2CF9AE}" pid="85" name="x1ye=65">
    <vt:lpwstr>12alLDzsqBykxJelU710TS7/s66ZJNd4/DwQwNfGVWxK9gKw4Px2xQ4GZNRoNXqs+Tjnq8cRrk1EiQLWmdPe8P3Vu3NwM7Kmj5Ri+7cFnfI8GEnxXbUsXYUCuIVM+C9YHjQw0jMWocOSomL4RrWLeNMa1H+ECRlPzcsE8Cgy63Jye5xYmZvG2lYzRqjMKu2QY63kMhja85SYtKoIRBMPCH658luyPGfE/U46qLWkqLWx4u/kpmt6ztfZL1fjP7w</vt:lpwstr>
  </property>
  <property fmtid="{D5CDD505-2E9C-101B-9397-08002B2CF9AE}" pid="86" name="x1ye=66">
    <vt:lpwstr>wcqBLHSpGYWcDu/+88Y8OwpcjOvNhZW2JCOCN4UmymGnr6dVN5rGnCHeZm9zAInCUVxp9JQwtotlIUikCWAwPO4f5OHBMyczPG2PBv5H6ZiTftnGaWp5Mkg6fE+xnlUW0wDxv9KijQokGa/N1OkXEE8TKlmI8BOv+r6DySGwSiKHggFkQRluQgcoYdOecoTm+8c5VV9gjNf69bNqOS9L1bccRfSHrwmukjdxDofFFAGriTFowF0zefWkGJVnt9p</vt:lpwstr>
  </property>
  <property fmtid="{D5CDD505-2E9C-101B-9397-08002B2CF9AE}" pid="87" name="x1ye=67">
    <vt:lpwstr>+MSABjISzWU/eZkAdmFK0zMakb6sUlYZRDpNfTMPUDQ4PFTYGvojVFO++hG4wNlMzbUQc7szs/fs+Y+iWzM01U31wfAeFeyEqqBfzHRICSPg93OFJEvVtFn/UWTxauFrassyM97qUe+Im0VQwWwHgWPDABn+SWO3/DZpw/3bY4ncIXAPpaK7lu1szSxe4tD5P1nZ7fllsSnVXXRfeEp9kjP7fBCmeW6uNpD+9UCclvQu2bUKdInuLNnMZicJ9L+</vt:lpwstr>
  </property>
  <property fmtid="{D5CDD505-2E9C-101B-9397-08002B2CF9AE}" pid="88" name="x1ye=68">
    <vt:lpwstr>E59GpY6EE7nSWfvKwXToPpeHofd3irgyC6bHVAcFWoo56H/f+QHGcCZH3vZ0uTSg48EBV2qk+0dewzOGrhqbRTZOObsAeo+3gD+kBWji7ZzOv/rgiRr3euiwa6oNV0BHQ8osHQVxv2vaaRveDybxM6iYiIpXzKgp4yq71qpvbB68MXxpaPTSGgWHj3CbRVl6gMWDJPJFBtNCfswxnS3ju6WDF5KP83tI3XlZGR/6dj6m2fnQr55aq99/UZB8h5X</vt:lpwstr>
  </property>
  <property fmtid="{D5CDD505-2E9C-101B-9397-08002B2CF9AE}" pid="89" name="x1ye=69">
    <vt:lpwstr>buSYvidvNfcn2pkF7F4MwxXnDJQ898byniu4/yjN7v0Oh8/g4yv1qhdEALYERJ3WXBe4CDzty6SHApl84Y0T8RGQByILVHF70+sBmV7SmXL9H/dZgFtSG0e4iHK67pdJP7px9liJISunj9OY7bOIcsbwq6SQdxXESCy13wkLOxFgpLLA4H29bICy8IzgLrt09EwDvHqSIJ4g0Hxp0TK3FrOwwyZ1g0gQ07XbJLTGc6Hb1RCMkM/7Ktsuh/ie4fG</vt:lpwstr>
  </property>
  <property fmtid="{D5CDD505-2E9C-101B-9397-08002B2CF9AE}" pid="90" name="x1ye=7">
    <vt:lpwstr>ApBIINlSVXxZxMUj9iD4MexUd0p0IWpMFRIzK1tnpv06nYLfzn0cJWaRTyw+6n96laPuHl4FxukWMbb6YS/hl6nf2R3XPpdJNsU4oiqc000BM8cXIV3euujAKWcGqz2WdmV/LUe56VHSLEUw9c+jUJ9eHyvWQXfmeqTjl4usZhSxjtoBFjPb0DolRpIjwom4ays9W2wh1vg54rBvVKWifUVjPqbAlZAvTRcZKHXDBD8O40jIT3VeayoJ9m5DeDM</vt:lpwstr>
  </property>
  <property fmtid="{D5CDD505-2E9C-101B-9397-08002B2CF9AE}" pid="91" name="x1ye=70">
    <vt:lpwstr>gx++qeV+IDM5hveRG4FWjy+4UjlD8K3BlWN0zbG/WKFnSgQmA4dwYbdKBlitptK1JfCdcqLAa+DTx4XXF/yCoL0z0TNQzxjbIpqfzzUHNzo7zC0L2Vi8y0Mvyn9zXLrBXnh7f5ePmn/Sk/bGsxZRYjHOVTwn7+uGqHiRdlTQY/q3e9QKyNlzJN1qdG80TZ3BA8X0HS717SVd30+oqVeDymXgXsvoH1Q7/JlPvuODpNHfDrpga3WuPnQyNX8CVos</vt:lpwstr>
  </property>
  <property fmtid="{D5CDD505-2E9C-101B-9397-08002B2CF9AE}" pid="92" name="x1ye=71">
    <vt:lpwstr>jxDpIuttPFFoRublF10omo19lM2rU++NLTjYvulk8ma97WVo9+QyPCXSDDY7joPh2lswUw/KcF6i5GE808xxtGCxaxf9juHxqKVBoa2wyL8Xv4I37Wy1YFQU48c2D0WbuUTORnaCOHl8E0LfIHIKmqllWNUTonQ2spiZ1S6mHyKV9jixcK4l6H4wCf0bdc7xqaYOJRZ7zKLpTgUllEOq1+b3usL6B33nEP3s03fpodBTdkGebyK7+0LQVj3z9EL</vt:lpwstr>
  </property>
  <property fmtid="{D5CDD505-2E9C-101B-9397-08002B2CF9AE}" pid="93" name="x1ye=72">
    <vt:lpwstr>PCO/D75i9VZv6v5IGKjRNqF1SZTtuO8pJXJ35Y4j18VRFvrjidjhmZzpf59FnZHv/Z3fEeqqy/XUIwoMp17aIv6NEFRk+E//NJ44MyHqg5F8CAXKhZZMxRbjU/8EHrIeS0ng9smRYi6AXeHCrqVzQ/syrvqRi/3s/Xxk9GqLyJE9F9EXQQrHvpxJmkuMC/4rVtnP+ES2LFWlSfnSVJykl7fwu9Rw5x/J4a7aumfMlbxTs3xr8shnSphI0DqC2ii</vt:lpwstr>
  </property>
  <property fmtid="{D5CDD505-2E9C-101B-9397-08002B2CF9AE}" pid="94" name="x1ye=73">
    <vt:lpwstr>M2UWf7deC9TmL0FIZehaIy7pthIOsJb01dj8EsIudS5WJ8KzG6hJriq94gmscISVQZ5Utvai7a7OCP0xiYnOmldob9MVkiOLT0URNdxvBD4eHvcbovxh/Q4zEIUdI8hCED/+iUQ73jjxFdHdLjlNi13K50Rc6os0I/Nhtip4kSPui91EvnqDFPiXwOAA3GB/C8ZKwCe7AUO48nx7ktTujPN2hAfoTeL5J3lr6osuyNPZXRoblb0yKqejOUDUR2T</vt:lpwstr>
  </property>
  <property fmtid="{D5CDD505-2E9C-101B-9397-08002B2CF9AE}" pid="95" name="x1ye=74">
    <vt:lpwstr>gSpt4Ddfl+vdkkukSoE/e6gbGbeJLfIUaIzmCcUwv9WEhIwmF2WOQCN6WkvmhKyCwdGRekbRdXkp01NBJYOXgm7Ymwg5NezZvRh9NzClNCiMaimUwiSwiP1MkeWyASGkgVYhBk9CKZGrOSQtUNJdQxQjiS+ou9LerKUMTrIG48g+qH0znVo9PWo03R9yOK3liwMw6jFq6lhEr/ZzYnsTPzDxUwiGE5NER32vudm/A9LWcWL03aiXCsd8HXkvOYW</vt:lpwstr>
  </property>
  <property fmtid="{D5CDD505-2E9C-101B-9397-08002B2CF9AE}" pid="96" name="x1ye=75">
    <vt:lpwstr>E1keb58uQLLbCmrOmwYbQm3hG+qD7Tuth1SEeAcPnsDMWmQeSg7We4ovtLh2zN+yFLgKob6+8Ef8F4484g96xqiPQN/u6iHog2l6WdIlOGrJWPv9gjSYo0o7TzT6i+neaDThbD2W1wfPsRz+EKxApMrfos9UlV4or2s7KbMkPQwGanyIc8QSn9Ie6rcaKcr6jpnPiozx1o/E/yYhScjmakelht6gepjv+ZN8PxCuW6Ei+CKWQPbdkpv3XAqSt57</vt:lpwstr>
  </property>
  <property fmtid="{D5CDD505-2E9C-101B-9397-08002B2CF9AE}" pid="97" name="x1ye=76">
    <vt:lpwstr>c85p9ZaUsvQ4kq7/EeNCSLFbW11o26rbxO33hz0xGK2uTOA20ADnhvWWFM8DDVg0rn107Hy/0hnX78csk9Cn8YZCnCXYBUos8Ro/VbbmgPHLRdh0BgGu2Xe31MPHgMzt68cyGY+0JDzDEbjhOkw0v23qtTMdEG5qCIEUC7zlNYT2LtFz39wQjt0J1BuSGQXTsFY/0526NWKFUeFcXYhHDylrq6W+a7Ea7WubtAj1HP2a+q+ubh8VuWT3NzlvXu6</vt:lpwstr>
  </property>
  <property fmtid="{D5CDD505-2E9C-101B-9397-08002B2CF9AE}" pid="98" name="x1ye=77">
    <vt:lpwstr>RJmO8IcXGQEHd7nH55TY89PvS1EnXBnsSDR5W0beKWeG28t+5Cq/1lx1aioUNpooFXNg4siU46NaUxhrhzyRQFl9m81m5okQolZM60Je+kohz2+8NeSzAyCATXmfyyFhbuTFJAsKHL7WR8japE9FaJrPF8/G+9GBgxcdYs9+2ekO4xn5hWcAImBFCoKTDBuTrvzGWffuQ3wzmp2ry5leEzZegPU6f2Vw29tYrItsQkWh3eJZuz3wYJYLyoKExcC</vt:lpwstr>
  </property>
  <property fmtid="{D5CDD505-2E9C-101B-9397-08002B2CF9AE}" pid="99" name="x1ye=78">
    <vt:lpwstr>tTBs7yj2eNWoAgI0/32qKIkRoWpBIIBNVl6EzavT8wziluHtlMnAObHZ6iMSS13qBTdnISJCnOddYbg8gAkyRfeQeqR92hjnOU3K9y7Y/cqcKv6HNTu86pLCb4V6SiUwtG5yOYstue51Xu4VfoTu4L5+M9GFKoHuNB/rbJXvj6p0VJK3574Ln42oCf622O6BUk3bWILKlwEbV0BZVIVyWuwBEgtfzWlNTl41ZkYL/DKMYKbIHj8XTPsdpYTPPGn</vt:lpwstr>
  </property>
  <property fmtid="{D5CDD505-2E9C-101B-9397-08002B2CF9AE}" pid="100" name="x1ye=79">
    <vt:lpwstr>xxg90YFpQUAaIhDs5gGkGnITUPlL4EgWceRHP9EVoYHMRvSxxZOG+ywfXhK6UA74kY188Sp5Ae/vY+gnH1cmjEfEtnU1Jn9rEJyMLC9E90PQrCeIaw5fuNFtdgeM2pQtZCdAYuTYOkAr9wiAlajRuc0OwXSs+NJlvevxT561rYJUjIzO7OTtuXASegIfaeAtHMfLld+uAFWYER/GmU6tiHD6l494cAA3xqne2zW0kuh8G71j9TM91gEvfCq3BPr</vt:lpwstr>
  </property>
  <property fmtid="{D5CDD505-2E9C-101B-9397-08002B2CF9AE}" pid="101" name="x1ye=8">
    <vt:lpwstr>63dy7G0QTpi8Ssb8GTyRtjupOgdr8xJXDwVW52N6xjcyDp58SJA+gefzUheQ+TkZzrjTJ7sSF/1IrkXLhd2U2kE2bav1vacLP5p5jj5+nmDNnxbWQmahmaJ2tgtAJ07Ef8XsTUH80q9pA87KpfTNe3mKKaQfaj9aSAhbQNO/ToNEbY6LpQOyJxlNwideaayiO6t6Sajv+6QQujfmjRTg6zg0kjVo5meVd4LaRG5QjvU0WAlpDuD+CuT8+t4Ju6M</vt:lpwstr>
  </property>
  <property fmtid="{D5CDD505-2E9C-101B-9397-08002B2CF9AE}" pid="102" name="x1ye=80">
    <vt:lpwstr>6ik9a0j+Hkh7HWh8gnNFp5/xNhS75/18zrfPNADjBWdIDh+NlMlDyZp2l0avSTMqqelY45+/I6Ev6DcivuAFB6fzwu/UxM+yNQ7tYnLWNf4VkTUXP9asXxAWX+4i5wuMG/LZ/BSwuV5Y8wXXFjH5Z6neLGmfOnQxn11FoZVIHgZDtSWQDo7kJxHmMDYygKgs9CJrTbHq+6O+apdpoNZ+K+bdut6KRHoIDTVI1644zi1D6prcfSVWAUoKWkjoyZF</vt:lpwstr>
  </property>
  <property fmtid="{D5CDD505-2E9C-101B-9397-08002B2CF9AE}" pid="103" name="x1ye=81">
    <vt:lpwstr>7ESHoWFOsUmbio+Mg1r5w7Ic1IWORegZP6QIpcze0ZTz6scB60BRx5tUlQserzXS8KSDvvrQtrxbuX7LxqALsGmqmY0t8Xqw/JNPlCDBRDjTcgF8NS8cjQTd4zfkIA/UV2ePAA4ezdFgpUGR5bFMjRthJ6ag2QWjWT9WD93engEh1vcpuG6bPIB8gIQuFGKUeq9MpWDW/x+mbUQt889nvt+zW93pr5DBvGV58AcLcPJWBdoDR3c9qLobqw1tjsU</vt:lpwstr>
  </property>
  <property fmtid="{D5CDD505-2E9C-101B-9397-08002B2CF9AE}" pid="104" name="x1ye=82">
    <vt:lpwstr>V4bNTXO3ziY/UViN4DC5MtkSNDzn+NpGoP9HtO1HZq30Vxk7R2xBa3xtyL6WiYCd8Rv7DqiZMVN5b2QRNaUSd4BqZMhpw2CQ4GE7xioTNLZYKjT9BFq4ydn2IMwrpLrdhEnk+pk+fasYKgJkhciyzDVrBpphNWuhvTsPr3RUgBDz4lr3A9ZFW2iTA1xD++Yf4KORtQCZEYEJ9AKYJafObIi8sl08wj92euAKYhwRnkfkucLsLJcHa2rfJ0aHcJQ</vt:lpwstr>
  </property>
  <property fmtid="{D5CDD505-2E9C-101B-9397-08002B2CF9AE}" pid="105" name="x1ye=83">
    <vt:lpwstr>wg//g4hO06m48LachnVUbNI1sIFVEKKmeMTzSgWhPmy7JIeD5EajAqn4mW8dTuzMX9aFLol2dzDHBdYwUDASFpgdgUAk5w3+oIYKcjhjBzMEUywdJ096aFwqq2kDzvQl1GYk3SKUiFO3rCaxFR4NDEpbwYs8nbka6TRgIF86VDV1bxsiJOIXlwLv7qYYNjqvdv4eXjwqnvA+zqlxZCsgg44Z4SJuviqKPMpT35zmV/Hj28MGXLgnbw44V2rBoOB</vt:lpwstr>
  </property>
  <property fmtid="{D5CDD505-2E9C-101B-9397-08002B2CF9AE}" pid="106" name="x1ye=84">
    <vt:lpwstr>9rXmMiRAjU8eP4XMSa99w7Yir8/Jq/eBxfBqvPjhsNPFHNGtcEEhTYT286pWyReW/KmY/Ngnk0oUYcDQ72TXcMV9v3moSkDsun1ToNMU45vXIh5+vdeeEtgtUJ5BlzD08PQ+HgG92LxJyK0Nh051++O9rhCuSU4M1tPngGvgXQWFlKSjXCuwKYn8spYXlh6410SEM+m3+073fREZ9/nVy+chydVHoKcjWcy9gEKHUN68aIaWAJDheGZ/LffxkzM</vt:lpwstr>
  </property>
  <property fmtid="{D5CDD505-2E9C-101B-9397-08002B2CF9AE}" pid="107" name="x1ye=85">
    <vt:lpwstr>0wEkxB8cbFm2RHxRfIs8BGnzEdeZqlPFjs9UGDN5dQaK3A/oU79BP6veIpiSkBTY5eExCLYQU9FeSk4TPR0ZDKQE/bOE/6y1XMz22wCjHtMcn2w2PA54sXOWYCgyEQHVWtCQ/kEos67GjzgbvG28boZYE7sJGMDdrG75OvYPXLH3cOCZMKPumUjyXirBMY3/0iNRBLJ/ICil7nlQ9gMsWJn9jrzUOc0W29sgn4z3iHf/2zFj1XCDL9HgcpGmv+m</vt:lpwstr>
  </property>
  <property fmtid="{D5CDD505-2E9C-101B-9397-08002B2CF9AE}" pid="108" name="x1ye=86">
    <vt:lpwstr>IbmIWoKgZ1TnRKUGUmaSiIWhcvyMrqaNMIM0wDBRPP2ENlseWdDkKm8wO/S6RoMROCyE8ERzaL57IGVsDlSf1OdQCCTeIjlfY8ojUb/iACC4c2vlt/6WfU/YRMV2q9xnW2TtQlmBPHnCXn2I/SERbO06MMGJvY9DmrYpXbM07VyERPfUxPprOiH0osCm/SGCazaaTDBHgmI/c8ey/NRB1ImkNxBFH+BPJmeH+Cz+0OIKwINOE82hA2IFsAdLLFw</vt:lpwstr>
  </property>
  <property fmtid="{D5CDD505-2E9C-101B-9397-08002B2CF9AE}" pid="109" name="x1ye=87">
    <vt:lpwstr>oIavm+HSDUsoQ6k5mrH8+Ru0320Aczq6aTF+I13tYAc6SDmZpB41iC5DVNkD3qHlFzX8bKSxaV/lwxbv1yOjVoCQJT3ID4W8cMUxqL3VWm7d1rDcL7rZK3Iy0O2KIcJNz7dqRUeqvFcmVIOw1R1ofwujYhGJOPvlV4YwQlSvFE6bJk4wErsX3yzkNc735+t5VaCKQ3MmaeJw+P3OuDdqvSkucZUvBT+N8xQZF95eS6ZeNZjkhnwtGVd/nrNPhZ+</vt:lpwstr>
  </property>
  <property fmtid="{D5CDD505-2E9C-101B-9397-08002B2CF9AE}" pid="110" name="x1ye=88">
    <vt:lpwstr>yqQEEzvCIvRgxlB1skICYKOZgvd1LVWGPDN0rWK0IyjlZXTR0w46rW6UwgT1VEIrOSBoTOPSSVgPan/JROV4vSSzKmq7dldgNfWnMwpeYch+tkKk1u/TgmwYw7BzseQODo4zGZIyylAjqcQXVT6GPPwiiuGWcHcW0YvfMMuobe62iqIoj6ZVUYplGLrnboapLAcdhss1BPG8SMxgYjmwc2kgNv2UJNczot7ewocv+fygJPerTXt9+b1WuF9UXK+</vt:lpwstr>
  </property>
  <property fmtid="{D5CDD505-2E9C-101B-9397-08002B2CF9AE}" pid="111" name="x1ye=89">
    <vt:lpwstr>w7CtCpaThzkEKzzUKhJ/7zAEdqXNJag7QFVfARJ+bQg8Nw16kBuURxcTcFaCwAywHPPNS5AvZp1ECjMIAz0J+5FGHbGsCRPZ5PcFBZImjRoJ+R7pS/5xoVYLNUZILbz9GAn6TOwCLaIK+KFb7lIPhzPmlWU5r0zY6HVQc5hC2BYf0uRlvvQc2ALVf6fmsdLaAwkkmLHsiNpARz9SlmX2iQh80adRq+qmFF7Nuv7lx00wzKDer8ELkSQ78sN9RIA</vt:lpwstr>
  </property>
  <property fmtid="{D5CDD505-2E9C-101B-9397-08002B2CF9AE}" pid="112" name="x1ye=9">
    <vt:lpwstr>EqSqZWd7AYpSQXV5w4yj2o7jo0yIKxknbSFgcGWRn+eKZG5482OCYMM+628Kv3KHaZqZxmnis5eGxBZzf6itt3U6ugFK4Z7ELFFwrHDjbqcA2/avYKF0+Soox8pm64nGXlsi3c4ieKOn/d+UqDaZZbko2/TKFE4g175OrrKfy0mge7m1wxTq0Ih9A62ycFTdQfiWWbO/DyzTLETn8MIkVvZp/jH0fO96B9qUEC0Zv5UEZuPS6bJ2TCYY7+nJ/7m</vt:lpwstr>
  </property>
  <property fmtid="{D5CDD505-2E9C-101B-9397-08002B2CF9AE}" pid="113" name="x1ye=90">
    <vt:lpwstr>v6cgTMuB8w4zRtTBPyGjZCXO6tDr+YeKI5YAFKJXCiXejmRe3T2c99GSemVR0kQnDK/5mfWKfs1Napmi28PFuUDQJOYMwA6JksBFx9iEGlf03LwME3QV2jWnuuC2yv8L/A/3Gi3QB2zbiQojhH+/8foE72xevPSSoVeW3G82OczlKt49MWSIfwOdZT2bLLMzgKuhllIwcCO058wegwye39MQsNkLbCHIrsvohEBk5HKfIGwydijoJJGybv49w7S</vt:lpwstr>
  </property>
  <property fmtid="{D5CDD505-2E9C-101B-9397-08002B2CF9AE}" pid="114" name="x1ye=91">
    <vt:lpwstr>Z0IYKdsrTjoh4R2HTcbuelegST/jYk6IzpchkKuqyHlKNPRUPKctoAzuoFJx9tjXuyUwk58Vk7m+qh28dL3xSY18CNe6GmNz+FbCfR2ztaHHo9+xjRmZsdHK5lM3zRsQWyVl6eLQ/6bootyr3F8DUiMce6LHJX+8+eJLym+fLVTXcGZFQybd8MlbwvTZgcr7C8vxQhU8yJ6J732GkTRCeGAmIUGo0AuIJ9xY3sxj9PnNxrqhzcqYHdmYvVpg80q</vt:lpwstr>
  </property>
  <property fmtid="{D5CDD505-2E9C-101B-9397-08002B2CF9AE}" pid="115" name="x1ye=92">
    <vt:lpwstr>hIB9HMKe5JywSPolAqu4LkuD0pCEhvD7ckgk9dZlbF7U96dLJttJEoOOSDRMu2wECi1OwU/7IVHbcdJ5nTalP57mKjH2CAyXHh2XgZCsWnB0BFREXKeR3vEM4b/BmGCDbmCoCfFE/AumKfDuHnfXxlKDCzIMI1oZv1MeFVEeyEhcAN6DYuXXZQszxB+KyqsaTLBZakPqFinZRLk8cF17XulK+BSsTjO+t6C4ForT0/r8fmzRTRD1RTBwt1eK0rD</vt:lpwstr>
  </property>
  <property fmtid="{D5CDD505-2E9C-101B-9397-08002B2CF9AE}" pid="116" name="x1ye=93">
    <vt:lpwstr>xY6jdW8+Ig6A8OedOneXho7fZFa8fGEuU5iCX+FEw0WXiaCXFHZdWUeLedvzVuiGqXxbABFP4tJ0k5s5HrNuMDHI1ijitNy+ClhWf5/paeiTix3UmIUC3Ist5BLPkUtuIDq9PLieUvgc9UHVzffNUiT3x1d2vJMIyKqfF7zeLxP8deYWh5hu7h8VarbMOJsQn9ASz0rPJO1Tt4OZcqe+psx03Y+BkiO89qC5gQ6ZxO2Ojhtmo87hBjRrQlH+rMA</vt:lpwstr>
  </property>
  <property fmtid="{D5CDD505-2E9C-101B-9397-08002B2CF9AE}" pid="117" name="x1ye=94">
    <vt:lpwstr>YUfRCUzYJVtrtPERw6b7nfF7QHb8SXjb/b/kzfedp0o2s8soQfJVEbNnr71zR4UCRBF8uER79XnAGaDFwn8wXd5TKo6OhoTbAZ7w5FUsi2cyINkO2SzmJvCkbiT287GXl6Na48OsNsEiHPSWcWnXhTJ1s6fQcODKPtm9jFQkfSGj5mwvi+dE4/kYxJXotvbw0ZzQnlN+SPfSnBseskoGyK5jyWEnH793Vqq5S8XcYKicb19zIFnsabmBY+q9+BM</vt:lpwstr>
  </property>
  <property fmtid="{D5CDD505-2E9C-101B-9397-08002B2CF9AE}" pid="118" name="x1ye=95">
    <vt:lpwstr>Z0SLTUgR6AnNvWjOken7f2WIBwYivYj+Pr1UO6n3GeUJKKXN0W5uyS1iurNB1UjfYHWmJOP3/sbMZCWReb0iteoNYOe7g5j0ZqWSMKf9Icox/GdMLjVqWohdraq7bbnPuEtYcJy3vIguJctJN3/zaFeCe6/TXybbbHJ6w0nvhVakwUAl/rU4qg7stM4ki+SuyheTPSVAq4ur+RX+JeoGDLdBgUJrJd+nsJrcM93/YH+gH4MQsfIfBbMGpN3Dy42</vt:lpwstr>
  </property>
  <property fmtid="{D5CDD505-2E9C-101B-9397-08002B2CF9AE}" pid="119" name="x1ye=96">
    <vt:lpwstr>VEoc3Zb2l0L4+tzDhaLznhggP3bsYkUAMw6i4YU65k0NAjS+7GVuqOdU1I8QoSuCsu+Nq/FDu1K8fcPr1etnGE7U2yK0rx7H9iR1GsmxStxLZXHv8YS290U9LZAnmzKadj/nprrQeQywpH2jeL5wT6AXaL6ZGQrQMZF+fNKtb54kD+rDioFkYWko3K/FOKZ9uft92Rz/06cgBYYRWkPQU4OjbMaQJ6RDGBHBww6cSOjmQVm73RmdKcKI69MADVX</vt:lpwstr>
  </property>
  <property fmtid="{D5CDD505-2E9C-101B-9397-08002B2CF9AE}" pid="120" name="x1ye=97">
    <vt:lpwstr>y/HN5XC/o08u+yqS4Z62LKKtNgw7QXaCxYDGp3ssv5RkNsi3jy0Ifq5NwlzoD4fohaNzhNvMGUySsLLxd548ZueoTg1sq78b2in6l4I7qKW2Z++XvwGD+h5qiQH7epOiuSITf7LzSrU4auA7cSlC+oa3JOyOaOAerPqdcZTzLalYilbmfqE+tHGSCsf6NhThjv3f/Gy6lsebfDmhDQrDXdbUESUwruA0DuzrWZ3TFBCSs0brx451+j2A1yIBZd9</vt:lpwstr>
  </property>
  <property fmtid="{D5CDD505-2E9C-101B-9397-08002B2CF9AE}" pid="121" name="x1ye=98">
    <vt:lpwstr>H8V4IJ2loBck1vIk3j2L9+aT5eLtZekfrYwfdSloUXE436/N5ZkQTy6ihLV6mEDQykXl0Jq79g2Tuzduz2CPe+055sPEJsACvwZLflXYOPLmGVpHHvpuK3QZyxTONA0b5q1bCqK0u/NTr7eyjPSxungsL5scdKjALJh9DhGVkaWMXm26ijgG2IVs86c9tBi+P839PeZ01mojkyh+QwL9I+J0g8qNl6+ef4/nq5qdxKRRE5v81NR3tQITxQJRdTE</vt:lpwstr>
  </property>
  <property fmtid="{D5CDD505-2E9C-101B-9397-08002B2CF9AE}" pid="122" name="x1ye=99">
    <vt:lpwstr>yonbFTehk9xg/xUc7UblGyL2t2Nv5Bz4QNzxkrcEsbYdAmFROjsanORcEASV1xQOWL82xUj2uLTyWKN91EeeHASCN8snVws/de93jGsxr4GtW9KJyMRG8vHNDKawCuIVXR2d94iKNOkll3Yi9oSNRRPxYXVqoeJIIJbl3zqphNch5BwIvxT2noHLYcTL3/UqMCEhEq88gEWAnT4f98aS3Q2HZSrDijmVbPgDoYWkLE5EmsM78BQzZm8YQ9IDzoI</vt:lpwstr>
  </property>
  <property fmtid="{D5CDD505-2E9C-101B-9397-08002B2CF9AE}" pid="123" name="GrammarlyDocumentId">
    <vt:lpwstr>b8a10362-7075-4c2f-a8be-4ab7f7b7e7fd</vt:lpwstr>
  </property>
</Properties>
</file>